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E5BB" w14:textId="2668FE95" w:rsidR="00760929" w:rsidRDefault="00D31052">
      <w:pPr>
        <w:pStyle w:val="BodyText"/>
        <w:spacing w:before="60"/>
        <w:ind w:left="275"/>
        <w:jc w:val="center"/>
      </w:pPr>
      <w:r>
        <w:rPr>
          <w:spacing w:val="-2"/>
        </w:rPr>
        <w:t>LAPORAN</w:t>
      </w:r>
      <w:r>
        <w:rPr>
          <w:spacing w:val="-8"/>
        </w:rPr>
        <w:t xml:space="preserve"> </w:t>
      </w:r>
      <w:r>
        <w:rPr>
          <w:spacing w:val="-2"/>
        </w:rPr>
        <w:t>KARYA</w:t>
      </w:r>
      <w:r>
        <w:rPr>
          <w:spacing w:val="-18"/>
        </w:rPr>
        <w:t xml:space="preserve"> </w:t>
      </w:r>
      <w:r>
        <w:rPr>
          <w:spacing w:val="-2"/>
        </w:rPr>
        <w:t>ILMIAH</w:t>
      </w:r>
      <w:r>
        <w:rPr>
          <w:spacing w:val="-6"/>
        </w:rPr>
        <w:t xml:space="preserve"> </w:t>
      </w:r>
      <w:r>
        <w:rPr>
          <w:spacing w:val="-4"/>
        </w:rPr>
        <w:t>NERS</w:t>
      </w:r>
    </w:p>
    <w:p w14:paraId="4A690CE0" w14:textId="77777777" w:rsidR="00760929" w:rsidRDefault="00D31052">
      <w:pPr>
        <w:pStyle w:val="BodyText"/>
        <w:spacing w:before="204" w:line="415" w:lineRule="auto"/>
        <w:ind w:left="1068" w:right="781" w:firstLine="1"/>
        <w:jc w:val="center"/>
      </w:pPr>
      <w:r>
        <w:t>ANALISIS PENERAPAN TERAPI MUSIK KLASIK MOZART TERHADAP</w:t>
      </w:r>
      <w:r>
        <w:rPr>
          <w:spacing w:val="-15"/>
        </w:rPr>
        <w:t xml:space="preserve"> </w:t>
      </w:r>
      <w:r>
        <w:t>NYERI</w:t>
      </w:r>
      <w:r>
        <w:rPr>
          <w:spacing w:val="-10"/>
        </w:rPr>
        <w:t xml:space="preserve"> </w:t>
      </w:r>
      <w:r>
        <w:t>POST</w:t>
      </w:r>
      <w:r>
        <w:rPr>
          <w:spacing w:val="-15"/>
        </w:rPr>
        <w:t xml:space="preserve"> </w:t>
      </w:r>
      <w:r>
        <w:t>OPERASI</w:t>
      </w:r>
      <w:r>
        <w:rPr>
          <w:spacing w:val="-5"/>
        </w:rPr>
        <w:t xml:space="preserve"> </w:t>
      </w:r>
      <w:r>
        <w:t>FRATUR</w:t>
      </w:r>
      <w:r>
        <w:rPr>
          <w:spacing w:val="-10"/>
        </w:rPr>
        <w:t xml:space="preserve"> </w:t>
      </w:r>
      <w:r>
        <w:t>DI</w:t>
      </w:r>
      <w:r>
        <w:rPr>
          <w:spacing w:val="-8"/>
        </w:rPr>
        <w:t xml:space="preserve"> </w:t>
      </w:r>
      <w:r>
        <w:t>RUANG</w:t>
      </w:r>
      <w:r>
        <w:rPr>
          <w:spacing w:val="-10"/>
        </w:rPr>
        <w:t xml:space="preserve"> </w:t>
      </w:r>
      <w:r>
        <w:t>ELISABETH</w:t>
      </w:r>
      <w:r>
        <w:rPr>
          <w:spacing w:val="-10"/>
        </w:rPr>
        <w:t xml:space="preserve"> </w:t>
      </w:r>
      <w:r>
        <w:t>1 RUMAH SAKIT PANTI RAPIH</w:t>
      </w:r>
    </w:p>
    <w:p w14:paraId="3B1FD454" w14:textId="77777777" w:rsidR="00760929" w:rsidRDefault="00D31052">
      <w:pPr>
        <w:pStyle w:val="BodyText"/>
        <w:spacing w:before="4"/>
        <w:ind w:left="287"/>
        <w:jc w:val="center"/>
      </w:pPr>
      <w:r>
        <w:rPr>
          <w:spacing w:val="-2"/>
        </w:rPr>
        <w:t>YOGYAKARTA</w:t>
      </w:r>
    </w:p>
    <w:p w14:paraId="4F216405" w14:textId="77777777" w:rsidR="00760929" w:rsidRDefault="00760929">
      <w:pPr>
        <w:pStyle w:val="BodyText"/>
        <w:rPr>
          <w:sz w:val="20"/>
        </w:rPr>
      </w:pPr>
    </w:p>
    <w:p w14:paraId="4F06F4EC" w14:textId="77777777" w:rsidR="00760929" w:rsidRDefault="00760929">
      <w:pPr>
        <w:pStyle w:val="BodyText"/>
        <w:rPr>
          <w:sz w:val="20"/>
        </w:rPr>
      </w:pPr>
    </w:p>
    <w:p w14:paraId="58EEEB28" w14:textId="77777777" w:rsidR="00760929" w:rsidRDefault="00760929">
      <w:pPr>
        <w:pStyle w:val="BodyText"/>
        <w:rPr>
          <w:sz w:val="20"/>
        </w:rPr>
      </w:pPr>
    </w:p>
    <w:p w14:paraId="60C04D2C" w14:textId="77777777" w:rsidR="00760929" w:rsidRDefault="00760929">
      <w:pPr>
        <w:pStyle w:val="BodyText"/>
        <w:rPr>
          <w:sz w:val="20"/>
        </w:rPr>
      </w:pPr>
    </w:p>
    <w:p w14:paraId="4C5D838D" w14:textId="77777777" w:rsidR="00760929" w:rsidRDefault="00760929">
      <w:pPr>
        <w:pStyle w:val="BodyText"/>
        <w:rPr>
          <w:sz w:val="20"/>
        </w:rPr>
      </w:pPr>
    </w:p>
    <w:p w14:paraId="3A8C87A6" w14:textId="77777777" w:rsidR="00760929" w:rsidRDefault="00760929">
      <w:pPr>
        <w:pStyle w:val="BodyText"/>
        <w:rPr>
          <w:sz w:val="20"/>
        </w:rPr>
      </w:pPr>
    </w:p>
    <w:p w14:paraId="3C3CB376" w14:textId="77777777" w:rsidR="00760929" w:rsidRDefault="00760929">
      <w:pPr>
        <w:pStyle w:val="BodyText"/>
        <w:rPr>
          <w:sz w:val="20"/>
        </w:rPr>
      </w:pPr>
    </w:p>
    <w:p w14:paraId="7FBD8CA1" w14:textId="77777777" w:rsidR="00760929" w:rsidRDefault="00760929">
      <w:pPr>
        <w:pStyle w:val="BodyText"/>
        <w:rPr>
          <w:sz w:val="20"/>
        </w:rPr>
      </w:pPr>
    </w:p>
    <w:p w14:paraId="25C909BB" w14:textId="77777777" w:rsidR="00760929" w:rsidRDefault="00D31052">
      <w:pPr>
        <w:pStyle w:val="BodyText"/>
        <w:spacing w:before="32"/>
        <w:rPr>
          <w:sz w:val="20"/>
        </w:rPr>
      </w:pPr>
      <w:r>
        <w:rPr>
          <w:noProof/>
          <w:sz w:val="20"/>
        </w:rPr>
        <w:drawing>
          <wp:anchor distT="0" distB="0" distL="0" distR="0" simplePos="0" relativeHeight="251662336" behindDoc="1" locked="0" layoutInCell="1" allowOverlap="1" wp14:anchorId="13F0039F" wp14:editId="043CC63D">
            <wp:simplePos x="0" y="0"/>
            <wp:positionH relativeFrom="page">
              <wp:posOffset>2680970</wp:posOffset>
            </wp:positionH>
            <wp:positionV relativeFrom="paragraph">
              <wp:posOffset>181610</wp:posOffset>
            </wp:positionV>
            <wp:extent cx="2382520" cy="2368550"/>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382245" cy="2368296"/>
                    </a:xfrm>
                    <a:prstGeom prst="rect">
                      <a:avLst/>
                    </a:prstGeom>
                  </pic:spPr>
                </pic:pic>
              </a:graphicData>
            </a:graphic>
          </wp:anchor>
        </w:drawing>
      </w:r>
    </w:p>
    <w:p w14:paraId="2C870D8C" w14:textId="77777777" w:rsidR="00760929" w:rsidRDefault="00760929">
      <w:pPr>
        <w:pStyle w:val="BodyText"/>
      </w:pPr>
    </w:p>
    <w:p w14:paraId="541F79B1" w14:textId="77777777" w:rsidR="00760929" w:rsidRDefault="00760929">
      <w:pPr>
        <w:pStyle w:val="BodyText"/>
      </w:pPr>
    </w:p>
    <w:p w14:paraId="568C603A" w14:textId="77777777" w:rsidR="00760929" w:rsidRDefault="00760929">
      <w:pPr>
        <w:pStyle w:val="BodyText"/>
      </w:pPr>
    </w:p>
    <w:p w14:paraId="6254849C" w14:textId="77777777" w:rsidR="00760929" w:rsidRDefault="00760929">
      <w:pPr>
        <w:pStyle w:val="BodyText"/>
        <w:spacing w:before="81"/>
      </w:pPr>
    </w:p>
    <w:p w14:paraId="5F7031F5" w14:textId="77777777" w:rsidR="00760929" w:rsidRDefault="00D31052">
      <w:pPr>
        <w:pStyle w:val="BodyText"/>
        <w:spacing w:line="415" w:lineRule="auto"/>
        <w:ind w:left="3815" w:right="3522" w:hanging="5"/>
        <w:jc w:val="center"/>
      </w:pPr>
      <w:r>
        <w:t>Disusun Oleh : Angelina</w:t>
      </w:r>
      <w:r>
        <w:rPr>
          <w:spacing w:val="-15"/>
        </w:rPr>
        <w:t xml:space="preserve"> </w:t>
      </w:r>
      <w:r>
        <w:t>Purwanjani NPM 202554136</w:t>
      </w:r>
    </w:p>
    <w:p w14:paraId="6E39634F" w14:textId="77777777" w:rsidR="00760929" w:rsidRDefault="00760929">
      <w:pPr>
        <w:pStyle w:val="BodyText"/>
        <w:spacing w:line="415" w:lineRule="auto"/>
        <w:jc w:val="center"/>
        <w:sectPr w:rsidR="00760929">
          <w:footerReference w:type="default" r:id="rId9"/>
          <w:type w:val="continuous"/>
          <w:pgSz w:w="11920" w:h="16840"/>
          <w:pgMar w:top="1560" w:right="1275" w:bottom="3560" w:left="1275" w:header="0" w:footer="3360" w:gutter="0"/>
          <w:pgNumType w:start="1"/>
          <w:cols w:space="720"/>
        </w:sectPr>
      </w:pPr>
    </w:p>
    <w:p w14:paraId="2AA3CFB4" w14:textId="77777777" w:rsidR="00760929" w:rsidRDefault="00D31052">
      <w:pPr>
        <w:pStyle w:val="BodyText"/>
        <w:spacing w:before="60"/>
        <w:ind w:left="274"/>
        <w:jc w:val="center"/>
      </w:pPr>
      <w:bookmarkStart w:id="0" w:name="_bookmark1"/>
      <w:bookmarkStart w:id="1" w:name="LAPORAN_KARYA_ILMIAH_NERS_(1)"/>
      <w:bookmarkEnd w:id="0"/>
      <w:bookmarkEnd w:id="1"/>
      <w:r>
        <w:rPr>
          <w:spacing w:val="-2"/>
        </w:rPr>
        <w:lastRenderedPageBreak/>
        <w:t>LAPORAN</w:t>
      </w:r>
      <w:r>
        <w:rPr>
          <w:spacing w:val="-9"/>
        </w:rPr>
        <w:t xml:space="preserve"> </w:t>
      </w:r>
      <w:r>
        <w:rPr>
          <w:spacing w:val="-2"/>
        </w:rPr>
        <w:t>KARYA</w:t>
      </w:r>
      <w:r>
        <w:rPr>
          <w:spacing w:val="-18"/>
        </w:rPr>
        <w:t xml:space="preserve"> </w:t>
      </w:r>
      <w:r>
        <w:rPr>
          <w:spacing w:val="-2"/>
        </w:rPr>
        <w:t>ILMIAH</w:t>
      </w:r>
      <w:r>
        <w:rPr>
          <w:spacing w:val="-6"/>
        </w:rPr>
        <w:t xml:space="preserve"> </w:t>
      </w:r>
      <w:r>
        <w:rPr>
          <w:spacing w:val="-4"/>
        </w:rPr>
        <w:t>NERS</w:t>
      </w:r>
    </w:p>
    <w:p w14:paraId="6963E58F" w14:textId="77777777" w:rsidR="00760929" w:rsidRDefault="00D31052">
      <w:pPr>
        <w:pStyle w:val="BodyText"/>
        <w:spacing w:before="204" w:line="415" w:lineRule="auto"/>
        <w:ind w:left="1068" w:right="786" w:firstLine="7"/>
        <w:jc w:val="center"/>
      </w:pPr>
      <w:r>
        <w:t>ANALISIS PENERAPAN TERAPI MUSIK KLASIK MOZART TERHADAP</w:t>
      </w:r>
      <w:r>
        <w:rPr>
          <w:spacing w:val="-15"/>
        </w:rPr>
        <w:t xml:space="preserve"> </w:t>
      </w:r>
      <w:r>
        <w:t>NYERI</w:t>
      </w:r>
      <w:r>
        <w:rPr>
          <w:spacing w:val="-10"/>
        </w:rPr>
        <w:t xml:space="preserve"> </w:t>
      </w:r>
      <w:r>
        <w:t>POST</w:t>
      </w:r>
      <w:r>
        <w:rPr>
          <w:spacing w:val="-15"/>
        </w:rPr>
        <w:t xml:space="preserve"> </w:t>
      </w:r>
      <w:r>
        <w:t>OPERASI</w:t>
      </w:r>
      <w:r>
        <w:rPr>
          <w:spacing w:val="-8"/>
        </w:rPr>
        <w:t xml:space="preserve"> </w:t>
      </w:r>
      <w:r>
        <w:t>FRATUR</w:t>
      </w:r>
      <w:r>
        <w:rPr>
          <w:spacing w:val="-11"/>
        </w:rPr>
        <w:t xml:space="preserve"> </w:t>
      </w:r>
      <w:r>
        <w:t>DI</w:t>
      </w:r>
      <w:r>
        <w:rPr>
          <w:spacing w:val="-8"/>
        </w:rPr>
        <w:t xml:space="preserve"> </w:t>
      </w:r>
      <w:r>
        <w:t>RUANG</w:t>
      </w:r>
      <w:r>
        <w:rPr>
          <w:spacing w:val="-10"/>
        </w:rPr>
        <w:t xml:space="preserve"> </w:t>
      </w:r>
      <w:r>
        <w:t>ELISABETH</w:t>
      </w:r>
      <w:r>
        <w:rPr>
          <w:spacing w:val="-10"/>
        </w:rPr>
        <w:t xml:space="preserve"> </w:t>
      </w:r>
      <w:r>
        <w:t>1 RUMAH SAKIT PANTI RAPIH</w:t>
      </w:r>
    </w:p>
    <w:p w14:paraId="386A8F7E" w14:textId="77777777" w:rsidR="00760929" w:rsidRDefault="00D31052">
      <w:pPr>
        <w:pStyle w:val="BodyText"/>
        <w:spacing w:before="4"/>
        <w:ind w:left="287"/>
        <w:jc w:val="center"/>
      </w:pPr>
      <w:r>
        <w:rPr>
          <w:spacing w:val="-2"/>
        </w:rPr>
        <w:t>YOGYAKARTA</w:t>
      </w:r>
    </w:p>
    <w:p w14:paraId="6B0FA7DE" w14:textId="77777777" w:rsidR="00760929" w:rsidRDefault="00760929">
      <w:pPr>
        <w:pStyle w:val="BodyText"/>
        <w:rPr>
          <w:sz w:val="20"/>
        </w:rPr>
      </w:pPr>
    </w:p>
    <w:p w14:paraId="52A7DA58" w14:textId="77777777" w:rsidR="00760929" w:rsidRDefault="00760929">
      <w:pPr>
        <w:pStyle w:val="BodyText"/>
        <w:rPr>
          <w:sz w:val="20"/>
        </w:rPr>
      </w:pPr>
    </w:p>
    <w:p w14:paraId="0C7054FD" w14:textId="77777777" w:rsidR="00760929" w:rsidRDefault="00760929">
      <w:pPr>
        <w:pStyle w:val="BodyText"/>
        <w:rPr>
          <w:sz w:val="20"/>
        </w:rPr>
      </w:pPr>
    </w:p>
    <w:p w14:paraId="4C791A6B" w14:textId="77777777" w:rsidR="00760929" w:rsidRDefault="00760929">
      <w:pPr>
        <w:pStyle w:val="BodyText"/>
        <w:rPr>
          <w:sz w:val="20"/>
        </w:rPr>
      </w:pPr>
    </w:p>
    <w:p w14:paraId="5CF750AA" w14:textId="77777777" w:rsidR="00760929" w:rsidRDefault="00760929">
      <w:pPr>
        <w:pStyle w:val="BodyText"/>
        <w:rPr>
          <w:sz w:val="20"/>
        </w:rPr>
      </w:pPr>
    </w:p>
    <w:p w14:paraId="16DE62C7" w14:textId="77777777" w:rsidR="00760929" w:rsidRDefault="00760929">
      <w:pPr>
        <w:pStyle w:val="BodyText"/>
        <w:rPr>
          <w:sz w:val="20"/>
        </w:rPr>
      </w:pPr>
    </w:p>
    <w:p w14:paraId="6C8017AD" w14:textId="77777777" w:rsidR="00760929" w:rsidRDefault="00D31052">
      <w:pPr>
        <w:pStyle w:val="BodyText"/>
        <w:spacing w:before="12"/>
        <w:rPr>
          <w:sz w:val="20"/>
        </w:rPr>
      </w:pPr>
      <w:r>
        <w:rPr>
          <w:noProof/>
          <w:sz w:val="20"/>
        </w:rPr>
        <w:drawing>
          <wp:anchor distT="0" distB="0" distL="0" distR="0" simplePos="0" relativeHeight="251663360" behindDoc="1" locked="0" layoutInCell="1" allowOverlap="1" wp14:anchorId="7D24D844" wp14:editId="2A8DCDA8">
            <wp:simplePos x="0" y="0"/>
            <wp:positionH relativeFrom="page">
              <wp:posOffset>2680970</wp:posOffset>
            </wp:positionH>
            <wp:positionV relativeFrom="paragraph">
              <wp:posOffset>168910</wp:posOffset>
            </wp:positionV>
            <wp:extent cx="2382520" cy="236855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382245" cy="2368296"/>
                    </a:xfrm>
                    <a:prstGeom prst="rect">
                      <a:avLst/>
                    </a:prstGeom>
                  </pic:spPr>
                </pic:pic>
              </a:graphicData>
            </a:graphic>
          </wp:anchor>
        </w:drawing>
      </w:r>
    </w:p>
    <w:p w14:paraId="09192836" w14:textId="77777777" w:rsidR="00760929" w:rsidRDefault="00760929">
      <w:pPr>
        <w:pStyle w:val="BodyText"/>
      </w:pPr>
    </w:p>
    <w:p w14:paraId="25284383" w14:textId="77777777" w:rsidR="00760929" w:rsidRDefault="00760929">
      <w:pPr>
        <w:pStyle w:val="BodyText"/>
      </w:pPr>
    </w:p>
    <w:p w14:paraId="14B2AC4B" w14:textId="77777777" w:rsidR="00760929" w:rsidRDefault="00760929">
      <w:pPr>
        <w:pStyle w:val="BodyText"/>
      </w:pPr>
    </w:p>
    <w:p w14:paraId="25887976" w14:textId="77777777" w:rsidR="00760929" w:rsidRDefault="00760929">
      <w:pPr>
        <w:pStyle w:val="BodyText"/>
      </w:pPr>
    </w:p>
    <w:p w14:paraId="7FA870E4" w14:textId="77777777" w:rsidR="00760929" w:rsidRDefault="00760929">
      <w:pPr>
        <w:pStyle w:val="BodyText"/>
      </w:pPr>
    </w:p>
    <w:p w14:paraId="7BFFD08A" w14:textId="77777777" w:rsidR="00760929" w:rsidRDefault="00760929">
      <w:pPr>
        <w:pStyle w:val="BodyText"/>
        <w:spacing w:before="9"/>
      </w:pPr>
    </w:p>
    <w:p w14:paraId="1FF025C3" w14:textId="77777777" w:rsidR="00760929" w:rsidRDefault="00D31052">
      <w:pPr>
        <w:pStyle w:val="BodyText"/>
        <w:spacing w:line="415" w:lineRule="auto"/>
        <w:ind w:left="3815" w:right="3522" w:hanging="5"/>
        <w:jc w:val="center"/>
      </w:pPr>
      <w:r>
        <w:t>Disusun Oleh : Angelina</w:t>
      </w:r>
      <w:r>
        <w:rPr>
          <w:spacing w:val="-15"/>
        </w:rPr>
        <w:t xml:space="preserve"> </w:t>
      </w:r>
      <w:r>
        <w:t>Purwanjani NPM 202554136</w:t>
      </w:r>
    </w:p>
    <w:p w14:paraId="5AE56568" w14:textId="77777777" w:rsidR="00760929" w:rsidRDefault="00760929">
      <w:pPr>
        <w:pStyle w:val="BodyText"/>
        <w:spacing w:line="415" w:lineRule="auto"/>
        <w:jc w:val="center"/>
        <w:sectPr w:rsidR="00760929">
          <w:footerReference w:type="default" r:id="rId10"/>
          <w:pgSz w:w="11920" w:h="16840"/>
          <w:pgMar w:top="1560" w:right="1275" w:bottom="3560" w:left="1275" w:header="0" w:footer="3360" w:gutter="0"/>
          <w:pgNumType w:fmt="lowerRoman" w:start="2"/>
          <w:cols w:space="720"/>
        </w:sectPr>
      </w:pPr>
    </w:p>
    <w:p w14:paraId="67842C14" w14:textId="79F2E987" w:rsidR="00760929" w:rsidRDefault="00AB42D7">
      <w:pPr>
        <w:pStyle w:val="BodyText"/>
        <w:rPr>
          <w:sz w:val="20"/>
        </w:rPr>
        <w:sectPr w:rsidR="00760929">
          <w:footerReference w:type="default" r:id="rId11"/>
          <w:pgSz w:w="11920" w:h="16840"/>
          <w:pgMar w:top="1920" w:right="1275" w:bottom="1660" w:left="1275" w:header="0" w:footer="1464" w:gutter="0"/>
          <w:pgNumType w:fmt="lowerRoman"/>
          <w:cols w:space="720"/>
        </w:sectPr>
      </w:pPr>
      <w:r w:rsidRPr="00AB42D7">
        <w:rPr>
          <w:b/>
          <w:bCs/>
          <w:noProof/>
          <w:spacing w:val="-2"/>
        </w:rPr>
        <w:lastRenderedPageBreak/>
        <w:drawing>
          <wp:inline distT="0" distB="0" distL="0" distR="0" wp14:anchorId="76F5DF6B" wp14:editId="4899B09C">
            <wp:extent cx="5823857" cy="8644378"/>
            <wp:effectExtent l="0" t="0" r="5715" b="4445"/>
            <wp:docPr id="1286966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66853" name=""/>
                    <pic:cNvPicPr/>
                  </pic:nvPicPr>
                  <pic:blipFill>
                    <a:blip r:embed="rId12"/>
                    <a:stretch>
                      <a:fillRect/>
                    </a:stretch>
                  </pic:blipFill>
                  <pic:spPr>
                    <a:xfrm>
                      <a:off x="0" y="0"/>
                      <a:ext cx="5830566" cy="8654337"/>
                    </a:xfrm>
                    <a:prstGeom prst="rect">
                      <a:avLst/>
                    </a:prstGeom>
                  </pic:spPr>
                </pic:pic>
              </a:graphicData>
            </a:graphic>
          </wp:inline>
        </w:drawing>
      </w:r>
    </w:p>
    <w:p w14:paraId="1F84BDAD" w14:textId="6A468D25" w:rsidR="00760929" w:rsidRDefault="005620F1">
      <w:pPr>
        <w:pStyle w:val="BodyText"/>
        <w:sectPr w:rsidR="00760929">
          <w:pgSz w:w="11920" w:h="16840"/>
          <w:pgMar w:top="1820" w:right="1275" w:bottom="1660" w:left="1275" w:header="0" w:footer="1464" w:gutter="0"/>
          <w:pgNumType w:fmt="lowerRoman"/>
          <w:cols w:space="720"/>
        </w:sectPr>
      </w:pPr>
      <w:bookmarkStart w:id="2" w:name="KARYA_ILMIAH_AKHIR_NERS"/>
      <w:bookmarkStart w:id="3" w:name="_bookmark2"/>
      <w:bookmarkEnd w:id="2"/>
      <w:bookmarkEnd w:id="3"/>
      <w:r w:rsidRPr="005620F1">
        <w:rPr>
          <w:b/>
          <w:bCs/>
          <w:noProof/>
          <w:spacing w:val="-2"/>
        </w:rPr>
        <w:lastRenderedPageBreak/>
        <w:drawing>
          <wp:inline distT="0" distB="0" distL="0" distR="0" wp14:anchorId="2FA1A4F3" wp14:editId="3DAEA4E3">
            <wp:extent cx="5660571" cy="8125457"/>
            <wp:effectExtent l="0" t="0" r="0" b="9525"/>
            <wp:docPr id="373289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89258" name=""/>
                    <pic:cNvPicPr/>
                  </pic:nvPicPr>
                  <pic:blipFill>
                    <a:blip r:embed="rId13"/>
                    <a:stretch>
                      <a:fillRect/>
                    </a:stretch>
                  </pic:blipFill>
                  <pic:spPr>
                    <a:xfrm>
                      <a:off x="0" y="0"/>
                      <a:ext cx="5664185" cy="8130644"/>
                    </a:xfrm>
                    <a:prstGeom prst="rect">
                      <a:avLst/>
                    </a:prstGeom>
                  </pic:spPr>
                </pic:pic>
              </a:graphicData>
            </a:graphic>
          </wp:inline>
        </w:drawing>
      </w:r>
    </w:p>
    <w:p w14:paraId="426D601A" w14:textId="77777777" w:rsidR="00760929" w:rsidRDefault="00D31052">
      <w:pPr>
        <w:pStyle w:val="Heading1"/>
        <w:ind w:left="281"/>
      </w:pPr>
      <w:bookmarkStart w:id="4" w:name="_bookmark3"/>
      <w:bookmarkStart w:id="5" w:name="HALAMAN_MOTTO"/>
      <w:bookmarkEnd w:id="4"/>
      <w:bookmarkEnd w:id="5"/>
      <w:r>
        <w:lastRenderedPageBreak/>
        <w:t>HALAMAN</w:t>
      </w:r>
      <w:r>
        <w:rPr>
          <w:spacing w:val="-1"/>
        </w:rPr>
        <w:t xml:space="preserve"> </w:t>
      </w:r>
      <w:r>
        <w:rPr>
          <w:spacing w:val="-4"/>
        </w:rPr>
        <w:t>MOTTO</w:t>
      </w:r>
    </w:p>
    <w:p w14:paraId="790C9F82" w14:textId="77777777" w:rsidR="00760929" w:rsidRDefault="00760929">
      <w:pPr>
        <w:pStyle w:val="BodyText"/>
        <w:rPr>
          <w:b/>
        </w:rPr>
      </w:pPr>
    </w:p>
    <w:p w14:paraId="745024CD" w14:textId="77777777" w:rsidR="00760929" w:rsidRDefault="00760929">
      <w:pPr>
        <w:pStyle w:val="BodyText"/>
        <w:spacing w:before="123"/>
        <w:rPr>
          <w:b/>
        </w:rPr>
      </w:pPr>
    </w:p>
    <w:p w14:paraId="41A0BFF0" w14:textId="77777777" w:rsidR="00760929" w:rsidRDefault="00D31052">
      <w:pPr>
        <w:pStyle w:val="BodyText"/>
        <w:spacing w:line="360" w:lineRule="auto"/>
        <w:ind w:left="1495" w:right="103" w:hanging="144"/>
      </w:pPr>
      <w:r>
        <w:t>“Sesungguhnya,</w:t>
      </w:r>
      <w:r>
        <w:rPr>
          <w:spacing w:val="-14"/>
        </w:rPr>
        <w:t xml:space="preserve"> </w:t>
      </w:r>
      <w:r>
        <w:t>tangan</w:t>
      </w:r>
      <w:r>
        <w:rPr>
          <w:spacing w:val="-15"/>
        </w:rPr>
        <w:t xml:space="preserve"> </w:t>
      </w:r>
      <w:r>
        <w:t>Tuhan</w:t>
      </w:r>
      <w:r>
        <w:rPr>
          <w:spacing w:val="-15"/>
        </w:rPr>
        <w:t xml:space="preserve"> </w:t>
      </w:r>
      <w:r>
        <w:t>tidak</w:t>
      </w:r>
      <w:r>
        <w:rPr>
          <w:spacing w:val="-12"/>
        </w:rPr>
        <w:t xml:space="preserve"> </w:t>
      </w:r>
      <w:r>
        <w:t>kurang</w:t>
      </w:r>
      <w:r>
        <w:rPr>
          <w:spacing w:val="-12"/>
        </w:rPr>
        <w:t xml:space="preserve"> </w:t>
      </w:r>
      <w:r>
        <w:t>panjang</w:t>
      </w:r>
      <w:r>
        <w:rPr>
          <w:spacing w:val="-13"/>
        </w:rPr>
        <w:t xml:space="preserve"> </w:t>
      </w:r>
      <w:r>
        <w:t>untuk</w:t>
      </w:r>
      <w:r>
        <w:rPr>
          <w:spacing w:val="-15"/>
        </w:rPr>
        <w:t xml:space="preserve"> </w:t>
      </w:r>
      <w:r>
        <w:t>menyelamatkan, ataupun telinga-Nya kurang tajam untuk mendengarkan.” (Yesaya 59:1)</w:t>
      </w:r>
    </w:p>
    <w:p w14:paraId="4EF03094" w14:textId="77777777" w:rsidR="00760929" w:rsidRDefault="00760929">
      <w:pPr>
        <w:pStyle w:val="BodyText"/>
        <w:spacing w:line="360" w:lineRule="auto"/>
        <w:sectPr w:rsidR="00760929">
          <w:pgSz w:w="11920" w:h="16840"/>
          <w:pgMar w:top="1560" w:right="1275" w:bottom="1660" w:left="1275" w:header="0" w:footer="1464" w:gutter="0"/>
          <w:pgNumType w:fmt="lowerRoman"/>
          <w:cols w:space="720"/>
        </w:sectPr>
      </w:pPr>
    </w:p>
    <w:p w14:paraId="6F848829" w14:textId="77777777" w:rsidR="00760929" w:rsidRDefault="00D31052">
      <w:pPr>
        <w:pStyle w:val="Heading1"/>
        <w:ind w:left="287"/>
      </w:pPr>
      <w:bookmarkStart w:id="6" w:name="HALAMAN_PERSEMBAHAN"/>
      <w:bookmarkStart w:id="7" w:name="_bookmark4"/>
      <w:bookmarkEnd w:id="6"/>
      <w:bookmarkEnd w:id="7"/>
      <w:r>
        <w:lastRenderedPageBreak/>
        <w:t>HALAMAN</w:t>
      </w:r>
      <w:r>
        <w:rPr>
          <w:spacing w:val="1"/>
        </w:rPr>
        <w:t xml:space="preserve"> </w:t>
      </w:r>
      <w:r>
        <w:rPr>
          <w:spacing w:val="-2"/>
        </w:rPr>
        <w:t>PERSEMBAHAN</w:t>
      </w:r>
    </w:p>
    <w:p w14:paraId="4A688A66" w14:textId="77777777" w:rsidR="00760929" w:rsidRDefault="00760929">
      <w:pPr>
        <w:pStyle w:val="BodyText"/>
        <w:rPr>
          <w:b/>
        </w:rPr>
      </w:pPr>
    </w:p>
    <w:p w14:paraId="27924E7D" w14:textId="77777777" w:rsidR="00760929" w:rsidRDefault="00760929">
      <w:pPr>
        <w:pStyle w:val="BodyText"/>
        <w:spacing w:before="32"/>
        <w:rPr>
          <w:b/>
        </w:rPr>
      </w:pPr>
    </w:p>
    <w:p w14:paraId="32D9C650" w14:textId="77777777" w:rsidR="00760929" w:rsidRDefault="00D31052">
      <w:pPr>
        <w:pStyle w:val="BodyText"/>
        <w:spacing w:line="360" w:lineRule="auto"/>
        <w:ind w:left="991" w:right="443"/>
        <w:jc w:val="both"/>
      </w:pPr>
      <w:r>
        <w:t>Puji dan syukur saya panjatkan kepada Tuhan Yang Maha Esa yang telah melimpahkan Rahmat kesehatan, keselamatan, kebahagiaan, dan perlindungan sehingga saya mampu menyelesaikan Tugas Akhir Mahasiswa Prodi Sarjana Keperawatan</w:t>
      </w:r>
      <w:r>
        <w:rPr>
          <w:spacing w:val="-13"/>
        </w:rPr>
        <w:t xml:space="preserve"> </w:t>
      </w:r>
      <w:r>
        <w:t>sampai</w:t>
      </w:r>
      <w:r>
        <w:rPr>
          <w:spacing w:val="-15"/>
        </w:rPr>
        <w:t xml:space="preserve"> </w:t>
      </w:r>
      <w:r>
        <w:t>detik</w:t>
      </w:r>
      <w:r>
        <w:rPr>
          <w:spacing w:val="-3"/>
        </w:rPr>
        <w:t xml:space="preserve"> </w:t>
      </w:r>
      <w:r>
        <w:t>ini.</w:t>
      </w:r>
      <w:r>
        <w:rPr>
          <w:spacing w:val="-6"/>
        </w:rPr>
        <w:t xml:space="preserve"> </w:t>
      </w:r>
      <w:r>
        <w:t>Dengan</w:t>
      </w:r>
      <w:r>
        <w:rPr>
          <w:spacing w:val="-8"/>
        </w:rPr>
        <w:t xml:space="preserve"> </w:t>
      </w:r>
      <w:r>
        <w:t>ini</w:t>
      </w:r>
      <w:r>
        <w:rPr>
          <w:spacing w:val="-12"/>
        </w:rPr>
        <w:t xml:space="preserve"> </w:t>
      </w:r>
      <w:r>
        <w:t>saya</w:t>
      </w:r>
      <w:r>
        <w:rPr>
          <w:spacing w:val="-4"/>
        </w:rPr>
        <w:t xml:space="preserve"> </w:t>
      </w:r>
      <w:r>
        <w:t>mengucapkan</w:t>
      </w:r>
      <w:r>
        <w:rPr>
          <w:spacing w:val="-13"/>
        </w:rPr>
        <w:t xml:space="preserve"> </w:t>
      </w:r>
      <w:r>
        <w:t>terimakasih</w:t>
      </w:r>
      <w:r>
        <w:rPr>
          <w:spacing w:val="-13"/>
        </w:rPr>
        <w:t xml:space="preserve"> </w:t>
      </w:r>
      <w:r>
        <w:t>dan</w:t>
      </w:r>
      <w:r>
        <w:rPr>
          <w:spacing w:val="-13"/>
        </w:rPr>
        <w:t xml:space="preserve"> </w:t>
      </w:r>
      <w:r>
        <w:t>saya persembahkan seluruh hasil karya tulis ini kepada:</w:t>
      </w:r>
    </w:p>
    <w:p w14:paraId="6799A7AD" w14:textId="77777777" w:rsidR="00760929" w:rsidRDefault="00D31052">
      <w:pPr>
        <w:pStyle w:val="ListParagraph"/>
        <w:numPr>
          <w:ilvl w:val="0"/>
          <w:numId w:val="1"/>
        </w:numPr>
        <w:tabs>
          <w:tab w:val="left" w:pos="1279"/>
        </w:tabs>
        <w:spacing w:line="362" w:lineRule="auto"/>
        <w:ind w:right="446"/>
        <w:rPr>
          <w:sz w:val="24"/>
        </w:rPr>
      </w:pPr>
      <w:r>
        <w:rPr>
          <w:sz w:val="24"/>
        </w:rPr>
        <w:t>Tuhan Yesus Kristus yang selalu melimpahkan Rahmat, kesehatan dan selalu memberi perlindungan kepadaku.</w:t>
      </w:r>
    </w:p>
    <w:p w14:paraId="0CC29608" w14:textId="77777777" w:rsidR="00760929" w:rsidRDefault="00D31052">
      <w:pPr>
        <w:pStyle w:val="ListParagraph"/>
        <w:numPr>
          <w:ilvl w:val="0"/>
          <w:numId w:val="1"/>
        </w:numPr>
        <w:tabs>
          <w:tab w:val="left" w:pos="1279"/>
        </w:tabs>
        <w:spacing w:line="360" w:lineRule="auto"/>
        <w:ind w:right="438"/>
        <w:rPr>
          <w:sz w:val="24"/>
        </w:rPr>
      </w:pPr>
      <w:r>
        <w:rPr>
          <w:sz w:val="24"/>
        </w:rPr>
        <w:t>Keluarga terutama suami, anak tercinta dan orangtua saya yang telah memberikan</w:t>
      </w:r>
      <w:r>
        <w:rPr>
          <w:spacing w:val="-15"/>
          <w:sz w:val="24"/>
        </w:rPr>
        <w:t xml:space="preserve"> </w:t>
      </w:r>
      <w:r>
        <w:rPr>
          <w:sz w:val="24"/>
        </w:rPr>
        <w:t>doa,</w:t>
      </w:r>
      <w:r>
        <w:rPr>
          <w:spacing w:val="-13"/>
          <w:sz w:val="24"/>
        </w:rPr>
        <w:t xml:space="preserve"> </w:t>
      </w:r>
      <w:r>
        <w:rPr>
          <w:sz w:val="24"/>
        </w:rPr>
        <w:t>kasih</w:t>
      </w:r>
      <w:r>
        <w:rPr>
          <w:spacing w:val="-15"/>
          <w:sz w:val="24"/>
        </w:rPr>
        <w:t xml:space="preserve"> </w:t>
      </w:r>
      <w:r>
        <w:rPr>
          <w:sz w:val="24"/>
        </w:rPr>
        <w:t>sayang,</w:t>
      </w:r>
      <w:r>
        <w:rPr>
          <w:spacing w:val="-9"/>
          <w:sz w:val="24"/>
        </w:rPr>
        <w:t xml:space="preserve"> </w:t>
      </w:r>
      <w:r>
        <w:rPr>
          <w:sz w:val="24"/>
        </w:rPr>
        <w:t>kesabaran,</w:t>
      </w:r>
      <w:r>
        <w:rPr>
          <w:spacing w:val="-9"/>
          <w:sz w:val="24"/>
        </w:rPr>
        <w:t xml:space="preserve"> </w:t>
      </w:r>
      <w:r>
        <w:rPr>
          <w:sz w:val="24"/>
        </w:rPr>
        <w:t>pengertian,</w:t>
      </w:r>
      <w:r>
        <w:rPr>
          <w:spacing w:val="-9"/>
          <w:sz w:val="24"/>
        </w:rPr>
        <w:t xml:space="preserve"> </w:t>
      </w:r>
      <w:r>
        <w:rPr>
          <w:sz w:val="24"/>
        </w:rPr>
        <w:t>dukungan,</w:t>
      </w:r>
      <w:r>
        <w:rPr>
          <w:spacing w:val="-9"/>
          <w:sz w:val="24"/>
        </w:rPr>
        <w:t xml:space="preserve"> </w:t>
      </w:r>
      <w:r>
        <w:rPr>
          <w:sz w:val="24"/>
        </w:rPr>
        <w:t>dan</w:t>
      </w:r>
      <w:r>
        <w:rPr>
          <w:spacing w:val="19"/>
          <w:sz w:val="24"/>
        </w:rPr>
        <w:t xml:space="preserve"> </w:t>
      </w:r>
      <w:r>
        <w:rPr>
          <w:sz w:val="24"/>
        </w:rPr>
        <w:t xml:space="preserve">semangat </w:t>
      </w:r>
      <w:r>
        <w:rPr>
          <w:spacing w:val="-2"/>
          <w:sz w:val="24"/>
        </w:rPr>
        <w:t>serta pengorbanan</w:t>
      </w:r>
      <w:r>
        <w:rPr>
          <w:spacing w:val="-5"/>
          <w:sz w:val="24"/>
        </w:rPr>
        <w:t xml:space="preserve"> </w:t>
      </w:r>
      <w:r>
        <w:rPr>
          <w:spacing w:val="-2"/>
          <w:sz w:val="24"/>
        </w:rPr>
        <w:t>selama peneliti</w:t>
      </w:r>
      <w:r>
        <w:rPr>
          <w:spacing w:val="-5"/>
          <w:sz w:val="24"/>
        </w:rPr>
        <w:t xml:space="preserve"> </w:t>
      </w:r>
      <w:r>
        <w:rPr>
          <w:spacing w:val="-2"/>
          <w:sz w:val="24"/>
        </w:rPr>
        <w:t>melakukan</w:t>
      </w:r>
      <w:r>
        <w:rPr>
          <w:spacing w:val="-5"/>
          <w:sz w:val="24"/>
        </w:rPr>
        <w:t xml:space="preserve"> </w:t>
      </w:r>
      <w:r>
        <w:rPr>
          <w:spacing w:val="-2"/>
          <w:sz w:val="24"/>
        </w:rPr>
        <w:t>penelitian</w:t>
      </w:r>
      <w:r>
        <w:rPr>
          <w:spacing w:val="-5"/>
          <w:sz w:val="24"/>
        </w:rPr>
        <w:t xml:space="preserve"> </w:t>
      </w:r>
      <w:r>
        <w:rPr>
          <w:spacing w:val="-2"/>
          <w:sz w:val="24"/>
        </w:rPr>
        <w:t>dan</w:t>
      </w:r>
      <w:r>
        <w:rPr>
          <w:spacing w:val="-5"/>
          <w:sz w:val="24"/>
        </w:rPr>
        <w:t xml:space="preserve"> </w:t>
      </w:r>
      <w:r>
        <w:rPr>
          <w:spacing w:val="-2"/>
          <w:sz w:val="24"/>
        </w:rPr>
        <w:t xml:space="preserve">penyusunan laporan </w:t>
      </w:r>
      <w:r>
        <w:rPr>
          <w:spacing w:val="-4"/>
          <w:sz w:val="24"/>
        </w:rPr>
        <w:t>ini.</w:t>
      </w:r>
    </w:p>
    <w:p w14:paraId="20025FE3" w14:textId="77777777" w:rsidR="00760929" w:rsidRDefault="00D31052">
      <w:pPr>
        <w:pStyle w:val="ListParagraph"/>
        <w:numPr>
          <w:ilvl w:val="0"/>
          <w:numId w:val="1"/>
        </w:numPr>
        <w:tabs>
          <w:tab w:val="left" w:pos="1279"/>
        </w:tabs>
        <w:spacing w:line="360" w:lineRule="auto"/>
        <w:ind w:right="452"/>
        <w:rPr>
          <w:sz w:val="24"/>
        </w:rPr>
      </w:pPr>
      <w:r>
        <w:rPr>
          <w:sz w:val="24"/>
        </w:rPr>
        <w:t xml:space="preserve">Rumah Sakit Panti Rapih Yogyakarta yang telah memberikan ijin dan tempat </w:t>
      </w:r>
      <w:r>
        <w:rPr>
          <w:spacing w:val="-2"/>
          <w:sz w:val="24"/>
        </w:rPr>
        <w:t>penelitian</w:t>
      </w:r>
    </w:p>
    <w:p w14:paraId="16255D09" w14:textId="77777777" w:rsidR="00760929" w:rsidRDefault="00D31052">
      <w:pPr>
        <w:pStyle w:val="ListParagraph"/>
        <w:numPr>
          <w:ilvl w:val="0"/>
          <w:numId w:val="1"/>
        </w:numPr>
        <w:tabs>
          <w:tab w:val="left" w:pos="1279"/>
        </w:tabs>
        <w:spacing w:line="360" w:lineRule="auto"/>
        <w:ind w:right="345"/>
        <w:rPr>
          <w:sz w:val="24"/>
        </w:rPr>
      </w:pPr>
      <w:r>
        <w:rPr>
          <w:sz w:val="24"/>
        </w:rPr>
        <w:t>Ibu</w:t>
      </w:r>
      <w:r>
        <w:rPr>
          <w:spacing w:val="-5"/>
          <w:sz w:val="24"/>
        </w:rPr>
        <w:t xml:space="preserve"> </w:t>
      </w:r>
      <w:r>
        <w:rPr>
          <w:sz w:val="24"/>
        </w:rPr>
        <w:t>Fittriya</w:t>
      </w:r>
      <w:r>
        <w:rPr>
          <w:spacing w:val="-1"/>
          <w:sz w:val="24"/>
        </w:rPr>
        <w:t xml:space="preserve"> </w:t>
      </w:r>
      <w:r>
        <w:rPr>
          <w:sz w:val="24"/>
        </w:rPr>
        <w:t>Kristanti,</w:t>
      </w:r>
      <w:r>
        <w:rPr>
          <w:spacing w:val="-3"/>
          <w:sz w:val="24"/>
        </w:rPr>
        <w:t xml:space="preserve"> </w:t>
      </w:r>
      <w:r>
        <w:rPr>
          <w:sz w:val="24"/>
        </w:rPr>
        <w:t>S.,</w:t>
      </w:r>
      <w:r>
        <w:rPr>
          <w:spacing w:val="-7"/>
          <w:sz w:val="24"/>
        </w:rPr>
        <w:t xml:space="preserve"> </w:t>
      </w:r>
      <w:r>
        <w:rPr>
          <w:sz w:val="24"/>
        </w:rPr>
        <w:t>Kep.,</w:t>
      </w:r>
      <w:r>
        <w:rPr>
          <w:spacing w:val="-3"/>
          <w:sz w:val="24"/>
        </w:rPr>
        <w:t xml:space="preserve"> </w:t>
      </w:r>
      <w:r>
        <w:rPr>
          <w:sz w:val="24"/>
        </w:rPr>
        <w:t>Ns.,</w:t>
      </w:r>
      <w:r>
        <w:rPr>
          <w:spacing w:val="-3"/>
          <w:sz w:val="24"/>
        </w:rPr>
        <w:t xml:space="preserve"> </w:t>
      </w:r>
      <w:r>
        <w:rPr>
          <w:sz w:val="24"/>
        </w:rPr>
        <w:t>M.N.</w:t>
      </w:r>
      <w:r>
        <w:rPr>
          <w:spacing w:val="-3"/>
          <w:sz w:val="24"/>
        </w:rPr>
        <w:t xml:space="preserve"> </w:t>
      </w:r>
      <w:r>
        <w:rPr>
          <w:sz w:val="24"/>
        </w:rPr>
        <w:t>Sc</w:t>
      </w:r>
      <w:r>
        <w:rPr>
          <w:spacing w:val="-4"/>
          <w:sz w:val="24"/>
        </w:rPr>
        <w:t xml:space="preserve"> </w:t>
      </w:r>
      <w:r>
        <w:rPr>
          <w:sz w:val="24"/>
        </w:rPr>
        <w:t>yang</w:t>
      </w:r>
      <w:r>
        <w:rPr>
          <w:spacing w:val="-5"/>
          <w:sz w:val="24"/>
        </w:rPr>
        <w:t xml:space="preserve"> </w:t>
      </w:r>
      <w:r>
        <w:rPr>
          <w:sz w:val="24"/>
        </w:rPr>
        <w:t>sudah</w:t>
      </w:r>
      <w:r>
        <w:rPr>
          <w:spacing w:val="-5"/>
          <w:sz w:val="24"/>
        </w:rPr>
        <w:t xml:space="preserve"> </w:t>
      </w:r>
      <w:r>
        <w:rPr>
          <w:sz w:val="24"/>
        </w:rPr>
        <w:t>memberikan</w:t>
      </w:r>
      <w:r>
        <w:rPr>
          <w:spacing w:val="-9"/>
          <w:sz w:val="24"/>
        </w:rPr>
        <w:t xml:space="preserve"> </w:t>
      </w:r>
      <w:r>
        <w:rPr>
          <w:sz w:val="24"/>
        </w:rPr>
        <w:t>bimbingan dengan sabar dan penuh kasih dalam proses penyusunan Karya Tulis sehingga saya mampu menyelesaikan Tugas Akhir ini dengan baik.</w:t>
      </w:r>
    </w:p>
    <w:p w14:paraId="326EE661" w14:textId="77777777" w:rsidR="00760929" w:rsidRDefault="00D31052">
      <w:pPr>
        <w:pStyle w:val="ListParagraph"/>
        <w:numPr>
          <w:ilvl w:val="0"/>
          <w:numId w:val="1"/>
        </w:numPr>
        <w:tabs>
          <w:tab w:val="left" w:pos="1279"/>
        </w:tabs>
        <w:spacing w:line="362" w:lineRule="auto"/>
        <w:ind w:right="440"/>
        <w:rPr>
          <w:sz w:val="24"/>
        </w:rPr>
      </w:pPr>
      <w:r>
        <w:rPr>
          <w:sz w:val="24"/>
        </w:rPr>
        <w:t>Teman-teman</w:t>
      </w:r>
      <w:r>
        <w:rPr>
          <w:spacing w:val="80"/>
          <w:sz w:val="24"/>
        </w:rPr>
        <w:t xml:space="preserve"> </w:t>
      </w:r>
      <w:r>
        <w:rPr>
          <w:sz w:val="24"/>
        </w:rPr>
        <w:t>seperjuangan,</w:t>
      </w:r>
      <w:r>
        <w:rPr>
          <w:spacing w:val="80"/>
          <w:sz w:val="24"/>
        </w:rPr>
        <w:t xml:space="preserve"> </w:t>
      </w:r>
      <w:r>
        <w:rPr>
          <w:sz w:val="24"/>
        </w:rPr>
        <w:t>teman-teman</w:t>
      </w:r>
      <w:r>
        <w:rPr>
          <w:spacing w:val="80"/>
          <w:sz w:val="24"/>
        </w:rPr>
        <w:t xml:space="preserve"> </w:t>
      </w:r>
      <w:r>
        <w:rPr>
          <w:sz w:val="24"/>
        </w:rPr>
        <w:t>S1</w:t>
      </w:r>
      <w:r>
        <w:rPr>
          <w:spacing w:val="80"/>
          <w:sz w:val="24"/>
        </w:rPr>
        <w:t xml:space="preserve"> </w:t>
      </w:r>
      <w:r>
        <w:rPr>
          <w:sz w:val="24"/>
        </w:rPr>
        <w:t>Keperawatan</w:t>
      </w:r>
      <w:r>
        <w:rPr>
          <w:spacing w:val="80"/>
          <w:sz w:val="24"/>
        </w:rPr>
        <w:t xml:space="preserve"> </w:t>
      </w:r>
      <w:r>
        <w:rPr>
          <w:sz w:val="24"/>
        </w:rPr>
        <w:t>Program</w:t>
      </w:r>
      <w:r>
        <w:rPr>
          <w:spacing w:val="40"/>
          <w:sz w:val="24"/>
        </w:rPr>
        <w:t xml:space="preserve"> </w:t>
      </w:r>
      <w:r>
        <w:rPr>
          <w:sz w:val="24"/>
        </w:rPr>
        <w:t>RPL STIKes Panti Rapih Yogyakarta Angkatan 2025.</w:t>
      </w:r>
    </w:p>
    <w:p w14:paraId="6388F559" w14:textId="77777777" w:rsidR="00760929" w:rsidRDefault="00D31052">
      <w:pPr>
        <w:pStyle w:val="ListParagraph"/>
        <w:numPr>
          <w:ilvl w:val="0"/>
          <w:numId w:val="1"/>
        </w:numPr>
        <w:tabs>
          <w:tab w:val="left" w:pos="1279"/>
        </w:tabs>
        <w:spacing w:line="360" w:lineRule="auto"/>
        <w:ind w:right="436"/>
        <w:rPr>
          <w:sz w:val="24"/>
        </w:rPr>
      </w:pPr>
      <w:r>
        <w:rPr>
          <w:sz w:val="24"/>
        </w:rPr>
        <w:t>Dan saya ucapkan terima kasih yang sungguh mendalam kepada diri saya sendiri, yang sudah mampu bertahan dan berjuang hingga detik ini. Sehingga saya bisa menyelesaikan laporan SKRIPSI saya dengan baik.</w:t>
      </w:r>
    </w:p>
    <w:p w14:paraId="18393692" w14:textId="77777777" w:rsidR="00760929" w:rsidRDefault="00760929">
      <w:pPr>
        <w:pStyle w:val="ListParagraph"/>
        <w:spacing w:line="360" w:lineRule="auto"/>
        <w:rPr>
          <w:sz w:val="24"/>
        </w:rPr>
        <w:sectPr w:rsidR="00760929">
          <w:footerReference w:type="default" r:id="rId14"/>
          <w:pgSz w:w="11920" w:h="16840"/>
          <w:pgMar w:top="1560" w:right="1275" w:bottom="1660" w:left="1275" w:header="0" w:footer="1464" w:gutter="0"/>
          <w:pgNumType w:fmt="lowerRoman"/>
          <w:cols w:space="720"/>
        </w:sectPr>
      </w:pPr>
    </w:p>
    <w:p w14:paraId="65EF2D58" w14:textId="77777777" w:rsidR="00760929" w:rsidRDefault="00D31052">
      <w:pPr>
        <w:pStyle w:val="Heading1"/>
        <w:spacing w:before="60"/>
        <w:ind w:left="285"/>
      </w:pPr>
      <w:r>
        <w:rPr>
          <w:spacing w:val="-2"/>
        </w:rPr>
        <w:lastRenderedPageBreak/>
        <w:t>INTISARI</w:t>
      </w:r>
    </w:p>
    <w:p w14:paraId="23AB6C8D" w14:textId="77777777" w:rsidR="00760929" w:rsidRDefault="00760929">
      <w:pPr>
        <w:pStyle w:val="BodyText"/>
        <w:rPr>
          <w:b/>
        </w:rPr>
      </w:pPr>
    </w:p>
    <w:p w14:paraId="02702010" w14:textId="77777777" w:rsidR="00760929" w:rsidRDefault="00760929">
      <w:pPr>
        <w:pStyle w:val="BodyText"/>
        <w:rPr>
          <w:b/>
        </w:rPr>
      </w:pPr>
    </w:p>
    <w:p w14:paraId="228ABA31" w14:textId="77777777" w:rsidR="00760929" w:rsidRDefault="00760929">
      <w:pPr>
        <w:pStyle w:val="BodyText"/>
        <w:spacing w:before="135"/>
        <w:rPr>
          <w:b/>
        </w:rPr>
      </w:pPr>
    </w:p>
    <w:p w14:paraId="3F159C01" w14:textId="77777777" w:rsidR="00760929" w:rsidRDefault="00D31052">
      <w:pPr>
        <w:pStyle w:val="BodyText"/>
        <w:tabs>
          <w:tab w:val="left" w:pos="2585"/>
        </w:tabs>
        <w:ind w:left="424"/>
      </w:pPr>
      <w:r>
        <w:rPr>
          <w:spacing w:val="-4"/>
        </w:rPr>
        <w:t>Nama</w:t>
      </w:r>
      <w:r>
        <w:tab/>
        <w:t>:</w:t>
      </w:r>
      <w:r>
        <w:rPr>
          <w:spacing w:val="-6"/>
        </w:rPr>
        <w:t xml:space="preserve"> </w:t>
      </w:r>
      <w:r>
        <w:t>Angelina</w:t>
      </w:r>
      <w:r>
        <w:rPr>
          <w:spacing w:val="-5"/>
        </w:rPr>
        <w:t xml:space="preserve"> </w:t>
      </w:r>
      <w:r>
        <w:rPr>
          <w:spacing w:val="-2"/>
        </w:rPr>
        <w:t>Purwanjani</w:t>
      </w:r>
    </w:p>
    <w:p w14:paraId="3B0EB7AB" w14:textId="77777777" w:rsidR="00760929" w:rsidRDefault="00760929">
      <w:pPr>
        <w:pStyle w:val="BodyText"/>
        <w:spacing w:before="134"/>
      </w:pPr>
    </w:p>
    <w:p w14:paraId="3EA8E4C7" w14:textId="77777777" w:rsidR="00760929" w:rsidRDefault="00D31052">
      <w:pPr>
        <w:pStyle w:val="BodyText"/>
        <w:tabs>
          <w:tab w:val="left" w:pos="2715"/>
        </w:tabs>
        <w:spacing w:before="1"/>
        <w:ind w:left="424"/>
      </w:pPr>
      <w:r>
        <w:rPr>
          <w:spacing w:val="-5"/>
        </w:rPr>
        <w:t>NIM</w:t>
      </w:r>
      <w:r>
        <w:tab/>
      </w:r>
      <w:r>
        <w:rPr>
          <w:spacing w:val="-2"/>
        </w:rPr>
        <w:t>202554136</w:t>
      </w:r>
    </w:p>
    <w:p w14:paraId="705D6EF9" w14:textId="77777777" w:rsidR="00760929" w:rsidRDefault="00760929">
      <w:pPr>
        <w:pStyle w:val="BodyText"/>
        <w:spacing w:before="139"/>
      </w:pPr>
    </w:p>
    <w:p w14:paraId="4B7727A3" w14:textId="77777777" w:rsidR="00760929" w:rsidRDefault="00D31052">
      <w:pPr>
        <w:pStyle w:val="BodyText"/>
        <w:tabs>
          <w:tab w:val="left" w:pos="2691"/>
        </w:tabs>
        <w:spacing w:line="360" w:lineRule="auto"/>
        <w:ind w:left="2691" w:right="148" w:hanging="2267"/>
        <w:jc w:val="both"/>
      </w:pPr>
      <w:r>
        <w:rPr>
          <w:spacing w:val="-2"/>
        </w:rPr>
        <w:t>Judul</w:t>
      </w:r>
      <w:r>
        <w:tab/>
        <w:t>: Analisis Penerapan Terapi Musik Klasik Mozart Terhadap Skala Nyeri</w:t>
      </w:r>
      <w:r>
        <w:rPr>
          <w:spacing w:val="-15"/>
        </w:rPr>
        <w:t xml:space="preserve"> </w:t>
      </w:r>
      <w:r>
        <w:t>pasien</w:t>
      </w:r>
      <w:r>
        <w:rPr>
          <w:spacing w:val="-11"/>
        </w:rPr>
        <w:t xml:space="preserve"> </w:t>
      </w:r>
      <w:r>
        <w:t>Post</w:t>
      </w:r>
      <w:r>
        <w:rPr>
          <w:spacing w:val="-6"/>
        </w:rPr>
        <w:t xml:space="preserve"> </w:t>
      </w:r>
      <w:r>
        <w:t>Operasi</w:t>
      </w:r>
      <w:r>
        <w:rPr>
          <w:spacing w:val="-15"/>
        </w:rPr>
        <w:t xml:space="preserve"> </w:t>
      </w:r>
      <w:r>
        <w:t>Fraktur</w:t>
      </w:r>
      <w:r>
        <w:rPr>
          <w:spacing w:val="-10"/>
        </w:rPr>
        <w:t xml:space="preserve"> </w:t>
      </w:r>
      <w:r>
        <w:t>di</w:t>
      </w:r>
      <w:r>
        <w:rPr>
          <w:spacing w:val="-15"/>
        </w:rPr>
        <w:t xml:space="preserve"> </w:t>
      </w:r>
      <w:r>
        <w:t>Ruang</w:t>
      </w:r>
      <w:r>
        <w:rPr>
          <w:spacing w:val="-7"/>
        </w:rPr>
        <w:t xml:space="preserve"> </w:t>
      </w:r>
      <w:r>
        <w:t>elisabeth</w:t>
      </w:r>
      <w:r>
        <w:rPr>
          <w:spacing w:val="-11"/>
        </w:rPr>
        <w:t xml:space="preserve"> </w:t>
      </w:r>
      <w:r>
        <w:t>1</w:t>
      </w:r>
      <w:r>
        <w:rPr>
          <w:spacing w:val="-11"/>
        </w:rPr>
        <w:t xml:space="preserve"> </w:t>
      </w:r>
      <w:r>
        <w:t>Rumah</w:t>
      </w:r>
      <w:r>
        <w:rPr>
          <w:spacing w:val="-11"/>
        </w:rPr>
        <w:t xml:space="preserve"> </w:t>
      </w:r>
      <w:r>
        <w:t>Sakit Panti Rapih</w:t>
      </w:r>
    </w:p>
    <w:p w14:paraId="353888AF" w14:textId="77777777" w:rsidR="00760929" w:rsidRDefault="00760929">
      <w:pPr>
        <w:pStyle w:val="BodyText"/>
      </w:pPr>
    </w:p>
    <w:p w14:paraId="54E06DB3" w14:textId="513CD77E" w:rsidR="00760929" w:rsidRDefault="00D31052">
      <w:pPr>
        <w:pStyle w:val="BodyText"/>
        <w:tabs>
          <w:tab w:val="left" w:pos="2585"/>
        </w:tabs>
        <w:ind w:left="424"/>
      </w:pPr>
      <w:r>
        <w:t>Tanggal</w:t>
      </w:r>
      <w:r>
        <w:rPr>
          <w:spacing w:val="-9"/>
        </w:rPr>
        <w:t xml:space="preserve"> </w:t>
      </w:r>
      <w:r>
        <w:rPr>
          <w:spacing w:val="-2"/>
        </w:rPr>
        <w:t>Ujian</w:t>
      </w:r>
      <w:r>
        <w:tab/>
      </w:r>
      <w:r>
        <w:rPr>
          <w:spacing w:val="-10"/>
        </w:rPr>
        <w:t>:</w:t>
      </w:r>
      <w:r w:rsidR="00F8420F">
        <w:rPr>
          <w:spacing w:val="-10"/>
        </w:rPr>
        <w:t xml:space="preserve"> 02 Februari 2026</w:t>
      </w:r>
    </w:p>
    <w:p w14:paraId="40DD5AD9" w14:textId="77777777" w:rsidR="00760929" w:rsidRDefault="00760929">
      <w:pPr>
        <w:pStyle w:val="BodyText"/>
        <w:spacing w:before="134"/>
      </w:pPr>
    </w:p>
    <w:p w14:paraId="06F3031D" w14:textId="77777777" w:rsidR="00760929" w:rsidRDefault="00D31052">
      <w:pPr>
        <w:pStyle w:val="BodyText"/>
        <w:tabs>
          <w:tab w:val="left" w:pos="2585"/>
        </w:tabs>
        <w:spacing w:line="600" w:lineRule="auto"/>
        <w:ind w:left="424" w:right="2368"/>
      </w:pPr>
      <w:r>
        <w:rPr>
          <w:spacing w:val="-2"/>
        </w:rPr>
        <w:t>Pembimbing</w:t>
      </w:r>
      <w:r>
        <w:tab/>
        <w:t>:</w:t>
      </w:r>
      <w:r>
        <w:rPr>
          <w:spacing w:val="-5"/>
        </w:rPr>
        <w:t xml:space="preserve"> </w:t>
      </w:r>
      <w:r>
        <w:t>Ibu</w:t>
      </w:r>
      <w:r>
        <w:rPr>
          <w:spacing w:val="25"/>
        </w:rPr>
        <w:t xml:space="preserve"> </w:t>
      </w:r>
      <w:r>
        <w:t>Fittriya</w:t>
      </w:r>
      <w:r>
        <w:rPr>
          <w:spacing w:val="-2"/>
        </w:rPr>
        <w:t xml:space="preserve"> </w:t>
      </w:r>
      <w:r>
        <w:t>Kristanti,</w:t>
      </w:r>
      <w:r>
        <w:rPr>
          <w:spacing w:val="-3"/>
        </w:rPr>
        <w:t xml:space="preserve"> </w:t>
      </w:r>
      <w:r>
        <w:t>S.,</w:t>
      </w:r>
      <w:r>
        <w:rPr>
          <w:spacing w:val="-8"/>
        </w:rPr>
        <w:t xml:space="preserve"> </w:t>
      </w:r>
      <w:r>
        <w:t>Kep.,</w:t>
      </w:r>
      <w:r>
        <w:rPr>
          <w:spacing w:val="-3"/>
        </w:rPr>
        <w:t xml:space="preserve"> </w:t>
      </w:r>
      <w:r>
        <w:t>Ns.,</w:t>
      </w:r>
      <w:r>
        <w:rPr>
          <w:spacing w:val="-3"/>
        </w:rPr>
        <w:t xml:space="preserve"> </w:t>
      </w:r>
      <w:r>
        <w:t>M.N.</w:t>
      </w:r>
      <w:r>
        <w:rPr>
          <w:spacing w:val="-8"/>
        </w:rPr>
        <w:t xml:space="preserve"> </w:t>
      </w:r>
      <w:r>
        <w:t>Sc Jumlah Pustaka</w:t>
      </w:r>
      <w:r>
        <w:tab/>
        <w:t>: 50 pustaka (2021-2025)</w:t>
      </w:r>
    </w:p>
    <w:p w14:paraId="33CB1F91" w14:textId="5E8238FA" w:rsidR="00760929" w:rsidRDefault="00D31052">
      <w:pPr>
        <w:pStyle w:val="BodyText"/>
        <w:tabs>
          <w:tab w:val="left" w:pos="2585"/>
        </w:tabs>
        <w:spacing w:line="274" w:lineRule="exact"/>
        <w:ind w:left="424"/>
      </w:pPr>
      <w:r>
        <w:t>Jumlah</w:t>
      </w:r>
      <w:r>
        <w:rPr>
          <w:spacing w:val="-9"/>
        </w:rPr>
        <w:t xml:space="preserve"> </w:t>
      </w:r>
      <w:r>
        <w:rPr>
          <w:spacing w:val="-2"/>
        </w:rPr>
        <w:t>Halaman</w:t>
      </w:r>
      <w:r>
        <w:tab/>
        <w:t>:</w:t>
      </w:r>
      <w:r>
        <w:rPr>
          <w:spacing w:val="-6"/>
        </w:rPr>
        <w:t xml:space="preserve"> </w:t>
      </w:r>
      <w:r>
        <w:rPr>
          <w:spacing w:val="-3"/>
        </w:rPr>
        <w:t xml:space="preserve"> </w:t>
      </w:r>
      <w:r w:rsidR="00593316">
        <w:rPr>
          <w:spacing w:val="-3"/>
        </w:rPr>
        <w:t xml:space="preserve">71 </w:t>
      </w:r>
      <w:r>
        <w:t>Halaman,</w:t>
      </w:r>
      <w:r>
        <w:rPr>
          <w:spacing w:val="-1"/>
        </w:rPr>
        <w:t xml:space="preserve"> </w:t>
      </w:r>
      <w:r>
        <w:t>tabel,</w:t>
      </w:r>
      <w:r>
        <w:rPr>
          <w:spacing w:val="-1"/>
        </w:rPr>
        <w:t xml:space="preserve"> </w:t>
      </w:r>
      <w:r>
        <w:t>gambar,</w:t>
      </w:r>
      <w:r>
        <w:rPr>
          <w:spacing w:val="-1"/>
        </w:rPr>
        <w:t xml:space="preserve"> </w:t>
      </w:r>
      <w:r>
        <w:rPr>
          <w:spacing w:val="-2"/>
        </w:rPr>
        <w:t>lampiran</w:t>
      </w:r>
    </w:p>
    <w:p w14:paraId="1286C1B7" w14:textId="77777777" w:rsidR="00760929" w:rsidRDefault="00760929">
      <w:pPr>
        <w:pStyle w:val="BodyText"/>
        <w:spacing w:before="138"/>
      </w:pPr>
    </w:p>
    <w:p w14:paraId="1E3E3E17" w14:textId="7F836C29" w:rsidR="00623A73" w:rsidRPr="00623A73" w:rsidRDefault="00D31052" w:rsidP="00130527">
      <w:pPr>
        <w:ind w:left="424" w:right="132"/>
        <w:jc w:val="both"/>
        <w:rPr>
          <w:sz w:val="20"/>
        </w:rPr>
      </w:pPr>
      <w:r>
        <w:rPr>
          <w:sz w:val="20"/>
        </w:rPr>
        <w:t>Nyeri merupakan</w:t>
      </w:r>
      <w:r>
        <w:rPr>
          <w:spacing w:val="-1"/>
          <w:sz w:val="20"/>
        </w:rPr>
        <w:t xml:space="preserve"> </w:t>
      </w:r>
      <w:r>
        <w:rPr>
          <w:sz w:val="20"/>
        </w:rPr>
        <w:t>masalah utama yang sering</w:t>
      </w:r>
      <w:r>
        <w:rPr>
          <w:spacing w:val="-1"/>
          <w:sz w:val="20"/>
        </w:rPr>
        <w:t xml:space="preserve"> </w:t>
      </w:r>
      <w:r>
        <w:rPr>
          <w:sz w:val="20"/>
        </w:rPr>
        <w:t xml:space="preserve">dialami pasien pasca operasi fraktur akibat trauma jaringan dan </w:t>
      </w:r>
      <w:r w:rsidR="00623A73" w:rsidRPr="00623A73">
        <w:rPr>
          <w:sz w:val="20"/>
        </w:rPr>
        <w:t>Nyeri merupakan masalah utama pada pasien post operasi fraktur akibat trauma jaringan dan proses inflamasi yang dapat menghambat mobilisasi serta memperlambat pemulihan apabila tidak ditangani secara optimal. Selain terapi farmakologis, diperlukan intervensi nonfarmakologis sebagai terapi komplementer, salah satunya terapi musik klasik Mozart. Studi kasus ini bertujuan menganalisis penerapan terapi musik klasik Mozart terhadap penurunan skala nyeri pada pasien post operasi fraktur di Ruang Elisabeth 1 Rumah Sakit Panti Rapih Yogyakarta.</w:t>
      </w:r>
      <w:r w:rsidR="00623A73">
        <w:rPr>
          <w:sz w:val="20"/>
        </w:rPr>
        <w:t xml:space="preserve"> </w:t>
      </w:r>
      <w:r w:rsidR="00623A73" w:rsidRPr="00623A73">
        <w:rPr>
          <w:sz w:val="20"/>
        </w:rPr>
        <w:t>Metode yang digunakan adalah studi kasus dengan pendekatan evidence-based nursing practice pada tiga pasien hari ke-0 pasca operasi fraktur, yaitu Bp. Sr (42 tahun, fraktur radius kanan), Ny. B (63 tahun, fraktur intertrokanter femur sinistra), dan Bp. Sg (73 tahun, fraktur collum femur dextra). Pengukuran nyeri menggunakan Numeric Rating Scale (NRS) sebelum dan sesudah intervensi terapi musik klasik Mozart sesuai SOP.</w:t>
      </w:r>
      <w:r w:rsidR="00623A73">
        <w:rPr>
          <w:sz w:val="20"/>
        </w:rPr>
        <w:t xml:space="preserve"> </w:t>
      </w:r>
      <w:r w:rsidR="00623A73" w:rsidRPr="00623A73">
        <w:rPr>
          <w:sz w:val="20"/>
        </w:rPr>
        <w:t>Hasil menunjukkan seluruh pasien mengalami penurunan skala nyeri sebesar satu poin. Skala nyeri Bp. Sr menurun dari 5 menjadi 4, Ny. B dari 4 menjadi 3, dan Bp. Sg dari 6 menjadi 5. Perubahan kategori nyeri terjadi pada Ny. B, dari nyeri sedang menjadi nyeri ringan. Hasil</w:t>
      </w:r>
      <w:r w:rsidR="00AC16BA">
        <w:rPr>
          <w:sz w:val="20"/>
        </w:rPr>
        <w:t xml:space="preserve"> </w:t>
      </w:r>
      <w:r w:rsidR="00623A73" w:rsidRPr="00623A73">
        <w:rPr>
          <w:sz w:val="20"/>
        </w:rPr>
        <w:t>menunjukkan bahwa perbedaan respons penurunan nyeri dipengaruhi oleh usia, jenis kelamin, jenis operasi, komorbiditas, jenis anestesi, serta waktu pemberian terapi musik (3 jam, 7 jam, dan 9 jam pasca operasi).</w:t>
      </w:r>
      <w:r w:rsidR="00130527">
        <w:rPr>
          <w:sz w:val="20"/>
        </w:rPr>
        <w:t xml:space="preserve"> </w:t>
      </w:r>
      <w:r w:rsidR="00623A73" w:rsidRPr="00623A73">
        <w:rPr>
          <w:sz w:val="20"/>
        </w:rPr>
        <w:t>Kesimpulan studi ini menunjukkan bahwa terapi musik klasik Mozart efektif sebagai intervensi keperawatan nonfarmakologis dalam menurunkan skala nyeri pasien post operasi fraktur dan dapat direkomendasikan sebagai bagian dari manajemen nyeri holistik di ruang perawatan.</w:t>
      </w:r>
    </w:p>
    <w:p w14:paraId="54E0B6FF" w14:textId="77777777" w:rsidR="00623A73" w:rsidRPr="00623A73" w:rsidRDefault="00623A73" w:rsidP="00623A73">
      <w:pPr>
        <w:ind w:left="424" w:right="132"/>
        <w:jc w:val="both"/>
        <w:rPr>
          <w:sz w:val="20"/>
        </w:rPr>
      </w:pPr>
    </w:p>
    <w:p w14:paraId="7441D954" w14:textId="4BD928C8" w:rsidR="00760929" w:rsidRDefault="00623A73" w:rsidP="00623A73">
      <w:pPr>
        <w:ind w:left="424" w:right="132"/>
        <w:jc w:val="both"/>
        <w:rPr>
          <w:sz w:val="20"/>
        </w:rPr>
      </w:pPr>
      <w:r w:rsidRPr="00623A73">
        <w:rPr>
          <w:sz w:val="20"/>
        </w:rPr>
        <w:t>Kata kunci: terapi musik klasik Mozart, nyeri post operasi, fraktur, keperawatan.</w:t>
      </w:r>
    </w:p>
    <w:p w14:paraId="477AD3F3" w14:textId="77777777" w:rsidR="00130527" w:rsidRDefault="00130527">
      <w:pPr>
        <w:pStyle w:val="Heading1"/>
        <w:ind w:left="282"/>
        <w:rPr>
          <w:spacing w:val="-10"/>
        </w:rPr>
      </w:pPr>
      <w:bookmarkStart w:id="8" w:name="_bookmark5"/>
      <w:bookmarkStart w:id="9" w:name="KATA_PENGANTAR"/>
      <w:bookmarkEnd w:id="8"/>
      <w:bookmarkEnd w:id="9"/>
    </w:p>
    <w:p w14:paraId="045FE56E" w14:textId="77777777" w:rsidR="00130527" w:rsidRDefault="00130527">
      <w:pPr>
        <w:pStyle w:val="Heading1"/>
        <w:ind w:left="282"/>
        <w:rPr>
          <w:spacing w:val="-10"/>
        </w:rPr>
      </w:pPr>
    </w:p>
    <w:p w14:paraId="60DF50EB" w14:textId="77777777" w:rsidR="00130527" w:rsidRDefault="00130527">
      <w:pPr>
        <w:pStyle w:val="Heading1"/>
        <w:ind w:left="282"/>
        <w:rPr>
          <w:spacing w:val="-10"/>
        </w:rPr>
      </w:pPr>
    </w:p>
    <w:p w14:paraId="3C515C76" w14:textId="77777777" w:rsidR="00130527" w:rsidRDefault="00130527">
      <w:pPr>
        <w:pStyle w:val="Heading1"/>
        <w:ind w:left="282"/>
        <w:rPr>
          <w:spacing w:val="-10"/>
        </w:rPr>
      </w:pPr>
    </w:p>
    <w:p w14:paraId="0D3FA0CF" w14:textId="77777777" w:rsidR="00130527" w:rsidRDefault="00130527">
      <w:pPr>
        <w:pStyle w:val="Heading1"/>
        <w:ind w:left="282"/>
        <w:rPr>
          <w:spacing w:val="-10"/>
        </w:rPr>
      </w:pPr>
    </w:p>
    <w:p w14:paraId="39F6D94B" w14:textId="77777777" w:rsidR="00130527" w:rsidRDefault="00130527">
      <w:pPr>
        <w:pStyle w:val="Heading1"/>
        <w:ind w:left="282"/>
        <w:rPr>
          <w:spacing w:val="-10"/>
        </w:rPr>
      </w:pPr>
    </w:p>
    <w:p w14:paraId="3DF33C4E" w14:textId="5D08E99B" w:rsidR="00760929" w:rsidRDefault="00D31052">
      <w:pPr>
        <w:pStyle w:val="Heading1"/>
        <w:ind w:left="282"/>
      </w:pPr>
      <w:r>
        <w:rPr>
          <w:spacing w:val="-10"/>
        </w:rPr>
        <w:lastRenderedPageBreak/>
        <w:t>KATA</w:t>
      </w:r>
      <w:r>
        <w:rPr>
          <w:spacing w:val="-9"/>
        </w:rPr>
        <w:t xml:space="preserve"> </w:t>
      </w:r>
      <w:r>
        <w:rPr>
          <w:spacing w:val="-2"/>
        </w:rPr>
        <w:t>PENGANTAR</w:t>
      </w:r>
    </w:p>
    <w:p w14:paraId="375D5115" w14:textId="77777777" w:rsidR="00760929" w:rsidRDefault="00760929">
      <w:pPr>
        <w:pStyle w:val="BodyText"/>
        <w:rPr>
          <w:b/>
        </w:rPr>
      </w:pPr>
    </w:p>
    <w:p w14:paraId="11FC56D1" w14:textId="77777777" w:rsidR="00760929" w:rsidRDefault="00760929">
      <w:pPr>
        <w:pStyle w:val="BodyText"/>
        <w:spacing w:before="123"/>
        <w:rPr>
          <w:b/>
        </w:rPr>
      </w:pPr>
    </w:p>
    <w:p w14:paraId="189B4EA5" w14:textId="77777777" w:rsidR="00760929" w:rsidRDefault="00D31052">
      <w:pPr>
        <w:pStyle w:val="BodyText"/>
        <w:spacing w:line="360" w:lineRule="auto"/>
        <w:ind w:left="991" w:right="270"/>
        <w:jc w:val="both"/>
      </w:pPr>
      <w:r>
        <w:t>Puji</w:t>
      </w:r>
      <w:r>
        <w:rPr>
          <w:spacing w:val="-10"/>
        </w:rPr>
        <w:t xml:space="preserve"> </w:t>
      </w:r>
      <w:r>
        <w:t>dan</w:t>
      </w:r>
      <w:r>
        <w:rPr>
          <w:spacing w:val="-5"/>
        </w:rPr>
        <w:t xml:space="preserve"> </w:t>
      </w:r>
      <w:r>
        <w:t>syukur penulis panjatkan</w:t>
      </w:r>
      <w:r>
        <w:rPr>
          <w:spacing w:val="-1"/>
        </w:rPr>
        <w:t xml:space="preserve"> </w:t>
      </w:r>
      <w:r>
        <w:t>kehadirat</w:t>
      </w:r>
      <w:r>
        <w:rPr>
          <w:spacing w:val="-1"/>
        </w:rPr>
        <w:t xml:space="preserve"> </w:t>
      </w:r>
      <w:r>
        <w:t>Tuhan</w:t>
      </w:r>
      <w:r>
        <w:rPr>
          <w:spacing w:val="-5"/>
        </w:rPr>
        <w:t xml:space="preserve"> </w:t>
      </w:r>
      <w:r>
        <w:t>Yang</w:t>
      </w:r>
      <w:r>
        <w:rPr>
          <w:spacing w:val="-1"/>
        </w:rPr>
        <w:t xml:space="preserve"> </w:t>
      </w:r>
      <w:r>
        <w:t>Maha Esa, atas</w:t>
      </w:r>
      <w:r>
        <w:rPr>
          <w:spacing w:val="40"/>
        </w:rPr>
        <w:t xml:space="preserve"> </w:t>
      </w:r>
      <w:r>
        <w:t>berkat dan karunianya sehingga penulis dapat menyelesaikan Karya Ilmiah Akhir Ners yang berjudul Analisis penerapan terapi</w:t>
      </w:r>
      <w:r>
        <w:rPr>
          <w:spacing w:val="-1"/>
        </w:rPr>
        <w:t xml:space="preserve"> </w:t>
      </w:r>
      <w:r>
        <w:t>musik klasik Mozart terhadap nyeri</w:t>
      </w:r>
      <w:r>
        <w:rPr>
          <w:spacing w:val="-6"/>
        </w:rPr>
        <w:t xml:space="preserve"> </w:t>
      </w:r>
      <w:r>
        <w:t>post Operasi Fraktur di</w:t>
      </w:r>
      <w:r>
        <w:rPr>
          <w:spacing w:val="-2"/>
        </w:rPr>
        <w:t xml:space="preserve"> </w:t>
      </w:r>
      <w:r>
        <w:t>Elisabteh 1 Rumah Sakit Panti</w:t>
      </w:r>
      <w:r>
        <w:rPr>
          <w:spacing w:val="40"/>
        </w:rPr>
        <w:t xml:space="preserve"> </w:t>
      </w:r>
      <w:r>
        <w:t>Rapih Yogyakarta. Penulis mengucapkan banyak terimakasih kepada :</w:t>
      </w:r>
    </w:p>
    <w:p w14:paraId="1924C4B2" w14:textId="77777777" w:rsidR="00760929" w:rsidRDefault="00D31052">
      <w:pPr>
        <w:pStyle w:val="ListParagraph"/>
        <w:numPr>
          <w:ilvl w:val="0"/>
          <w:numId w:val="2"/>
        </w:numPr>
        <w:tabs>
          <w:tab w:val="left" w:pos="1702"/>
        </w:tabs>
        <w:spacing w:line="275" w:lineRule="exact"/>
        <w:rPr>
          <w:sz w:val="24"/>
        </w:rPr>
      </w:pPr>
      <w:r>
        <w:rPr>
          <w:sz w:val="24"/>
        </w:rPr>
        <w:t>Ibu</w:t>
      </w:r>
      <w:r>
        <w:rPr>
          <w:spacing w:val="-17"/>
          <w:sz w:val="24"/>
        </w:rPr>
        <w:t xml:space="preserve"> </w:t>
      </w:r>
      <w:r>
        <w:rPr>
          <w:sz w:val="24"/>
        </w:rPr>
        <w:t>Yulia</w:t>
      </w:r>
      <w:r>
        <w:rPr>
          <w:spacing w:val="-15"/>
          <w:sz w:val="24"/>
        </w:rPr>
        <w:t xml:space="preserve"> </w:t>
      </w:r>
      <w:r>
        <w:rPr>
          <w:sz w:val="24"/>
        </w:rPr>
        <w:t>Wardani,</w:t>
      </w:r>
      <w:r>
        <w:rPr>
          <w:spacing w:val="-7"/>
          <w:sz w:val="24"/>
        </w:rPr>
        <w:t xml:space="preserve"> </w:t>
      </w:r>
      <w:r>
        <w:rPr>
          <w:sz w:val="24"/>
        </w:rPr>
        <w:t>MAN</w:t>
      </w:r>
      <w:r>
        <w:rPr>
          <w:spacing w:val="-7"/>
          <w:sz w:val="24"/>
        </w:rPr>
        <w:t xml:space="preserve"> </w:t>
      </w:r>
      <w:r>
        <w:rPr>
          <w:sz w:val="24"/>
        </w:rPr>
        <w:t>selaku</w:t>
      </w:r>
      <w:r>
        <w:rPr>
          <w:spacing w:val="-8"/>
          <w:sz w:val="24"/>
        </w:rPr>
        <w:t xml:space="preserve"> </w:t>
      </w:r>
      <w:r>
        <w:rPr>
          <w:sz w:val="24"/>
        </w:rPr>
        <w:t>Ketua</w:t>
      </w:r>
      <w:r>
        <w:rPr>
          <w:spacing w:val="-12"/>
          <w:sz w:val="24"/>
        </w:rPr>
        <w:t xml:space="preserve"> </w:t>
      </w:r>
      <w:r>
        <w:rPr>
          <w:sz w:val="24"/>
        </w:rPr>
        <w:t>Stikes</w:t>
      </w:r>
      <w:r>
        <w:rPr>
          <w:spacing w:val="-14"/>
          <w:sz w:val="24"/>
        </w:rPr>
        <w:t xml:space="preserve"> </w:t>
      </w:r>
      <w:r>
        <w:rPr>
          <w:sz w:val="24"/>
        </w:rPr>
        <w:t>Panti</w:t>
      </w:r>
      <w:r>
        <w:rPr>
          <w:spacing w:val="-12"/>
          <w:sz w:val="24"/>
        </w:rPr>
        <w:t xml:space="preserve"> </w:t>
      </w:r>
      <w:r>
        <w:rPr>
          <w:sz w:val="24"/>
        </w:rPr>
        <w:t>Rapih</w:t>
      </w:r>
      <w:r>
        <w:rPr>
          <w:spacing w:val="-15"/>
          <w:sz w:val="24"/>
        </w:rPr>
        <w:t xml:space="preserve"> </w:t>
      </w:r>
      <w:r>
        <w:rPr>
          <w:spacing w:val="-2"/>
          <w:sz w:val="24"/>
        </w:rPr>
        <w:t>Yogyakarta</w:t>
      </w:r>
    </w:p>
    <w:p w14:paraId="329A8F58" w14:textId="77777777" w:rsidR="00760929" w:rsidRDefault="00D31052">
      <w:pPr>
        <w:pStyle w:val="ListParagraph"/>
        <w:numPr>
          <w:ilvl w:val="0"/>
          <w:numId w:val="2"/>
        </w:numPr>
        <w:tabs>
          <w:tab w:val="left" w:pos="1702"/>
        </w:tabs>
        <w:spacing w:before="185" w:line="355" w:lineRule="auto"/>
        <w:ind w:right="1005"/>
        <w:rPr>
          <w:sz w:val="24"/>
        </w:rPr>
      </w:pPr>
      <w:r>
        <w:rPr>
          <w:sz w:val="24"/>
        </w:rPr>
        <w:t>Ibu</w:t>
      </w:r>
      <w:r>
        <w:rPr>
          <w:spacing w:val="25"/>
          <w:sz w:val="24"/>
        </w:rPr>
        <w:t xml:space="preserve"> </w:t>
      </w:r>
      <w:r>
        <w:rPr>
          <w:sz w:val="24"/>
        </w:rPr>
        <w:t>Fittriya</w:t>
      </w:r>
      <w:r>
        <w:rPr>
          <w:spacing w:val="-2"/>
          <w:sz w:val="24"/>
        </w:rPr>
        <w:t xml:space="preserve"> </w:t>
      </w:r>
      <w:r>
        <w:rPr>
          <w:sz w:val="24"/>
        </w:rPr>
        <w:t>Kristanti,</w:t>
      </w:r>
      <w:r>
        <w:rPr>
          <w:spacing w:val="-3"/>
          <w:sz w:val="24"/>
        </w:rPr>
        <w:t xml:space="preserve"> </w:t>
      </w:r>
      <w:r>
        <w:rPr>
          <w:sz w:val="24"/>
        </w:rPr>
        <w:t>S.,</w:t>
      </w:r>
      <w:r>
        <w:rPr>
          <w:spacing w:val="-3"/>
          <w:sz w:val="24"/>
        </w:rPr>
        <w:t xml:space="preserve"> </w:t>
      </w:r>
      <w:r>
        <w:rPr>
          <w:sz w:val="24"/>
        </w:rPr>
        <w:t>Kep.,</w:t>
      </w:r>
      <w:r>
        <w:rPr>
          <w:spacing w:val="-3"/>
          <w:sz w:val="24"/>
        </w:rPr>
        <w:t xml:space="preserve"> </w:t>
      </w:r>
      <w:r>
        <w:rPr>
          <w:sz w:val="24"/>
        </w:rPr>
        <w:t>Ns.,</w:t>
      </w:r>
      <w:r>
        <w:rPr>
          <w:spacing w:val="-3"/>
          <w:sz w:val="24"/>
        </w:rPr>
        <w:t xml:space="preserve"> </w:t>
      </w:r>
      <w:r>
        <w:rPr>
          <w:sz w:val="24"/>
        </w:rPr>
        <w:t>M.N.</w:t>
      </w:r>
      <w:r>
        <w:rPr>
          <w:spacing w:val="-8"/>
          <w:sz w:val="24"/>
        </w:rPr>
        <w:t xml:space="preserve"> </w:t>
      </w:r>
      <w:r>
        <w:rPr>
          <w:sz w:val="24"/>
        </w:rPr>
        <w:t>Sc yang</w:t>
      </w:r>
      <w:r>
        <w:rPr>
          <w:spacing w:val="25"/>
          <w:sz w:val="24"/>
        </w:rPr>
        <w:t xml:space="preserve"> </w:t>
      </w:r>
      <w:r>
        <w:rPr>
          <w:sz w:val="24"/>
        </w:rPr>
        <w:t>telah</w:t>
      </w:r>
      <w:r>
        <w:rPr>
          <w:spacing w:val="25"/>
          <w:sz w:val="24"/>
        </w:rPr>
        <w:t xml:space="preserve"> </w:t>
      </w:r>
      <w:r>
        <w:rPr>
          <w:sz w:val="24"/>
        </w:rPr>
        <w:t>memberikan bimbingan dan masukan</w:t>
      </w:r>
    </w:p>
    <w:p w14:paraId="6E7A0306" w14:textId="77777777" w:rsidR="00760929" w:rsidRDefault="00D31052">
      <w:pPr>
        <w:pStyle w:val="ListParagraph"/>
        <w:numPr>
          <w:ilvl w:val="0"/>
          <w:numId w:val="2"/>
        </w:numPr>
        <w:tabs>
          <w:tab w:val="left" w:pos="1702"/>
        </w:tabs>
        <w:spacing w:before="172"/>
        <w:ind w:hanging="423"/>
        <w:rPr>
          <w:sz w:val="24"/>
        </w:rPr>
      </w:pPr>
      <w:r>
        <w:rPr>
          <w:sz w:val="24"/>
        </w:rPr>
        <w:t>Keluarga</w:t>
      </w:r>
      <w:r>
        <w:rPr>
          <w:spacing w:val="-3"/>
          <w:sz w:val="24"/>
        </w:rPr>
        <w:t xml:space="preserve"> </w:t>
      </w:r>
      <w:r>
        <w:rPr>
          <w:sz w:val="24"/>
        </w:rPr>
        <w:t>yang</w:t>
      </w:r>
      <w:r>
        <w:rPr>
          <w:spacing w:val="-3"/>
          <w:sz w:val="24"/>
        </w:rPr>
        <w:t xml:space="preserve"> </w:t>
      </w:r>
      <w:r>
        <w:rPr>
          <w:sz w:val="24"/>
        </w:rPr>
        <w:t>selalu</w:t>
      </w:r>
      <w:r>
        <w:rPr>
          <w:spacing w:val="1"/>
          <w:sz w:val="24"/>
        </w:rPr>
        <w:t xml:space="preserve"> </w:t>
      </w:r>
      <w:r>
        <w:rPr>
          <w:sz w:val="24"/>
        </w:rPr>
        <w:t>memberikan</w:t>
      </w:r>
      <w:r>
        <w:rPr>
          <w:spacing w:val="-8"/>
          <w:sz w:val="24"/>
        </w:rPr>
        <w:t xml:space="preserve"> </w:t>
      </w:r>
      <w:r>
        <w:rPr>
          <w:sz w:val="24"/>
        </w:rPr>
        <w:t>dukungan</w:t>
      </w:r>
      <w:r>
        <w:rPr>
          <w:spacing w:val="-8"/>
          <w:sz w:val="24"/>
        </w:rPr>
        <w:t xml:space="preserve"> </w:t>
      </w:r>
      <w:r>
        <w:rPr>
          <w:sz w:val="24"/>
        </w:rPr>
        <w:t>doa</w:t>
      </w:r>
      <w:r>
        <w:rPr>
          <w:spacing w:val="-9"/>
          <w:sz w:val="24"/>
        </w:rPr>
        <w:t xml:space="preserve"> </w:t>
      </w:r>
      <w:r>
        <w:rPr>
          <w:sz w:val="24"/>
        </w:rPr>
        <w:t>dan</w:t>
      </w:r>
      <w:r>
        <w:rPr>
          <w:spacing w:val="-7"/>
          <w:sz w:val="24"/>
        </w:rPr>
        <w:t xml:space="preserve"> </w:t>
      </w:r>
      <w:r>
        <w:rPr>
          <w:spacing w:val="-2"/>
          <w:sz w:val="24"/>
        </w:rPr>
        <w:t>semangat</w:t>
      </w:r>
    </w:p>
    <w:p w14:paraId="59D2F823" w14:textId="77777777" w:rsidR="00760929" w:rsidRDefault="00760929">
      <w:pPr>
        <w:pStyle w:val="BodyText"/>
        <w:spacing w:before="19"/>
      </w:pPr>
    </w:p>
    <w:p w14:paraId="0D863368" w14:textId="77777777" w:rsidR="00760929" w:rsidRDefault="00D31052">
      <w:pPr>
        <w:pStyle w:val="ListParagraph"/>
        <w:numPr>
          <w:ilvl w:val="0"/>
          <w:numId w:val="2"/>
        </w:numPr>
        <w:tabs>
          <w:tab w:val="left" w:pos="1702"/>
        </w:tabs>
        <w:spacing w:line="360" w:lineRule="auto"/>
        <w:ind w:right="275"/>
        <w:rPr>
          <w:sz w:val="24"/>
        </w:rPr>
      </w:pPr>
      <w:r>
        <w:rPr>
          <w:sz w:val="24"/>
        </w:rPr>
        <w:t>Rumah Sakit Panti Rapih dan teman-teman di ruang Elisabeth 1 yang telah banyak mendukung penulisan Karya Ilmiah Akhir Ners saya.</w:t>
      </w:r>
    </w:p>
    <w:p w14:paraId="706EC457" w14:textId="77777777" w:rsidR="00760929" w:rsidRDefault="00760929">
      <w:pPr>
        <w:pStyle w:val="BodyText"/>
        <w:spacing w:before="44"/>
      </w:pPr>
    </w:p>
    <w:p w14:paraId="646F3A36" w14:textId="77777777" w:rsidR="00760929" w:rsidRDefault="00D31052">
      <w:pPr>
        <w:pStyle w:val="ListParagraph"/>
        <w:numPr>
          <w:ilvl w:val="0"/>
          <w:numId w:val="2"/>
        </w:numPr>
        <w:tabs>
          <w:tab w:val="left" w:pos="1702"/>
        </w:tabs>
        <w:spacing w:line="360" w:lineRule="auto"/>
        <w:ind w:right="281"/>
        <w:rPr>
          <w:sz w:val="24"/>
        </w:rPr>
      </w:pPr>
      <w:r>
        <w:rPr>
          <w:sz w:val="24"/>
        </w:rPr>
        <w:t>Semua</w:t>
      </w:r>
      <w:r>
        <w:rPr>
          <w:spacing w:val="-11"/>
          <w:sz w:val="24"/>
        </w:rPr>
        <w:t xml:space="preserve"> </w:t>
      </w:r>
      <w:r>
        <w:rPr>
          <w:sz w:val="24"/>
        </w:rPr>
        <w:t>responden</w:t>
      </w:r>
      <w:r>
        <w:rPr>
          <w:spacing w:val="-8"/>
          <w:sz w:val="24"/>
        </w:rPr>
        <w:t xml:space="preserve"> </w:t>
      </w:r>
      <w:r>
        <w:rPr>
          <w:sz w:val="24"/>
        </w:rPr>
        <w:t>yang</w:t>
      </w:r>
      <w:r>
        <w:rPr>
          <w:spacing w:val="-8"/>
          <w:sz w:val="24"/>
        </w:rPr>
        <w:t xml:space="preserve"> </w:t>
      </w:r>
      <w:r>
        <w:rPr>
          <w:sz w:val="24"/>
        </w:rPr>
        <w:t>telah</w:t>
      </w:r>
      <w:r>
        <w:rPr>
          <w:spacing w:val="-8"/>
          <w:sz w:val="24"/>
        </w:rPr>
        <w:t xml:space="preserve"> </w:t>
      </w:r>
      <w:r>
        <w:rPr>
          <w:sz w:val="24"/>
        </w:rPr>
        <w:t>mendukung</w:t>
      </w:r>
      <w:r>
        <w:rPr>
          <w:spacing w:val="-8"/>
          <w:sz w:val="24"/>
        </w:rPr>
        <w:t xml:space="preserve"> </w:t>
      </w:r>
      <w:r>
        <w:rPr>
          <w:sz w:val="24"/>
        </w:rPr>
        <w:t>dalam</w:t>
      </w:r>
      <w:r>
        <w:rPr>
          <w:spacing w:val="-15"/>
          <w:sz w:val="24"/>
        </w:rPr>
        <w:t xml:space="preserve"> </w:t>
      </w:r>
      <w:r>
        <w:rPr>
          <w:sz w:val="24"/>
        </w:rPr>
        <w:t>penulisan</w:t>
      </w:r>
      <w:r>
        <w:rPr>
          <w:spacing w:val="-13"/>
          <w:sz w:val="24"/>
        </w:rPr>
        <w:t xml:space="preserve"> </w:t>
      </w:r>
      <w:r>
        <w:rPr>
          <w:sz w:val="24"/>
        </w:rPr>
        <w:t>karya</w:t>
      </w:r>
      <w:r>
        <w:rPr>
          <w:spacing w:val="-5"/>
          <w:sz w:val="24"/>
        </w:rPr>
        <w:t xml:space="preserve"> </w:t>
      </w:r>
      <w:r>
        <w:rPr>
          <w:sz w:val="24"/>
        </w:rPr>
        <w:t>ilmiah</w:t>
      </w:r>
      <w:r>
        <w:rPr>
          <w:spacing w:val="29"/>
          <w:sz w:val="24"/>
        </w:rPr>
        <w:t xml:space="preserve"> </w:t>
      </w:r>
      <w:r>
        <w:rPr>
          <w:sz w:val="24"/>
        </w:rPr>
        <w:t xml:space="preserve">akhir </w:t>
      </w:r>
      <w:r>
        <w:rPr>
          <w:spacing w:val="-4"/>
          <w:sz w:val="24"/>
        </w:rPr>
        <w:t>saya</w:t>
      </w:r>
    </w:p>
    <w:p w14:paraId="1A190628" w14:textId="77777777" w:rsidR="00760929" w:rsidRDefault="00D31052">
      <w:pPr>
        <w:pStyle w:val="BodyText"/>
        <w:spacing w:before="161" w:line="360" w:lineRule="auto"/>
        <w:ind w:left="991" w:right="279"/>
        <w:jc w:val="both"/>
      </w:pPr>
      <w:r>
        <w:t>Saya menyadari bahwa masih banyak kekurangan salam penyusunan laporan penelitian saya baik dari segi materi, tata tulis oleh karena itu saya mengharapkan kritik</w:t>
      </w:r>
      <w:r>
        <w:rPr>
          <w:spacing w:val="-2"/>
        </w:rPr>
        <w:t xml:space="preserve"> </w:t>
      </w:r>
      <w:r>
        <w:t>dan</w:t>
      </w:r>
      <w:r>
        <w:rPr>
          <w:spacing w:val="-2"/>
        </w:rPr>
        <w:t xml:space="preserve"> </w:t>
      </w:r>
      <w:r>
        <w:t>saran yang membangun</w:t>
      </w:r>
      <w:r>
        <w:rPr>
          <w:spacing w:val="-2"/>
        </w:rPr>
        <w:t xml:space="preserve"> </w:t>
      </w:r>
      <w:r>
        <w:t>untuk laporan</w:t>
      </w:r>
      <w:r>
        <w:rPr>
          <w:spacing w:val="-2"/>
        </w:rPr>
        <w:t xml:space="preserve"> </w:t>
      </w:r>
      <w:r>
        <w:t>penelitian</w:t>
      </w:r>
      <w:r>
        <w:rPr>
          <w:spacing w:val="-1"/>
        </w:rPr>
        <w:t xml:space="preserve"> </w:t>
      </w:r>
      <w:r>
        <w:t>saya.</w:t>
      </w:r>
      <w:r>
        <w:rPr>
          <w:spacing w:val="-10"/>
        </w:rPr>
        <w:t xml:space="preserve"> </w:t>
      </w:r>
      <w:r>
        <w:t>Atas perhatian</w:t>
      </w:r>
      <w:r>
        <w:rPr>
          <w:spacing w:val="-2"/>
        </w:rPr>
        <w:t xml:space="preserve"> </w:t>
      </w:r>
      <w:r>
        <w:t>dan masukan yang telah diberikan saya ucapkan terima kasih.</w:t>
      </w:r>
    </w:p>
    <w:p w14:paraId="4D0DEC85" w14:textId="77777777" w:rsidR="00760929" w:rsidRDefault="00D31052">
      <w:pPr>
        <w:pStyle w:val="BodyText"/>
        <w:spacing w:before="164"/>
        <w:ind w:right="1612"/>
        <w:jc w:val="right"/>
      </w:pPr>
      <w:r>
        <w:rPr>
          <w:spacing w:val="-2"/>
        </w:rPr>
        <w:t>Yogyakarta,</w:t>
      </w:r>
    </w:p>
    <w:p w14:paraId="2A3788CD" w14:textId="77777777" w:rsidR="00760929" w:rsidRDefault="00760929">
      <w:pPr>
        <w:pStyle w:val="BodyText"/>
      </w:pPr>
    </w:p>
    <w:p w14:paraId="2F87FC30" w14:textId="77777777" w:rsidR="00760929" w:rsidRDefault="00760929">
      <w:pPr>
        <w:pStyle w:val="BodyText"/>
      </w:pPr>
    </w:p>
    <w:p w14:paraId="0EE27D81" w14:textId="77777777" w:rsidR="00760929" w:rsidRDefault="00760929">
      <w:pPr>
        <w:pStyle w:val="BodyText"/>
        <w:spacing w:before="39"/>
      </w:pPr>
    </w:p>
    <w:p w14:paraId="61C7743B" w14:textId="58D3B74D" w:rsidR="00760929" w:rsidRDefault="00D31052" w:rsidP="00730753">
      <w:pPr>
        <w:pStyle w:val="BodyText"/>
        <w:ind w:right="277"/>
        <w:jc w:val="right"/>
        <w:sectPr w:rsidR="00760929">
          <w:pgSz w:w="11920" w:h="16840"/>
          <w:pgMar w:top="1560" w:right="1275" w:bottom="1660" w:left="1275" w:header="0" w:footer="1464" w:gutter="0"/>
          <w:pgNumType w:fmt="lowerRoman"/>
          <w:cols w:space="720"/>
        </w:sectPr>
      </w:pPr>
      <w:r>
        <w:rPr>
          <w:spacing w:val="-2"/>
        </w:rPr>
        <w:t>Penulis</w:t>
      </w:r>
    </w:p>
    <w:p w14:paraId="48482CEB" w14:textId="6B3B1054" w:rsidR="00760929" w:rsidRDefault="00760929" w:rsidP="00730753">
      <w:pPr>
        <w:pStyle w:val="Heading1"/>
        <w:ind w:left="0"/>
        <w:jc w:val="left"/>
        <w:rPr>
          <w:sz w:val="20"/>
        </w:rPr>
      </w:pPr>
      <w:bookmarkStart w:id="10" w:name="_bookmark6"/>
      <w:bookmarkStart w:id="11" w:name="DAFTAR_ISI"/>
      <w:bookmarkEnd w:id="10"/>
      <w:bookmarkEnd w:id="11"/>
    </w:p>
    <w:sectPr w:rsidR="00760929" w:rsidSect="00723B80">
      <w:headerReference w:type="default" r:id="rId15"/>
      <w:pgSz w:w="11920" w:h="16840"/>
      <w:pgMar w:top="1560" w:right="1275" w:bottom="1718" w:left="1275" w:header="0" w:footer="1459"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E2E8" w14:textId="77777777" w:rsidR="008C1523" w:rsidRDefault="008C1523">
      <w:r>
        <w:separator/>
      </w:r>
    </w:p>
  </w:endnote>
  <w:endnote w:type="continuationSeparator" w:id="0">
    <w:p w14:paraId="0D039FCE" w14:textId="77777777" w:rsidR="008C1523" w:rsidRDefault="008C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3C70" w14:textId="77777777" w:rsidR="00760929" w:rsidRDefault="0076092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38B8" w14:textId="77777777" w:rsidR="00760929" w:rsidRDefault="00D31052">
    <w:pPr>
      <w:pStyle w:val="BodyText"/>
      <w:spacing w:line="14" w:lineRule="auto"/>
      <w:rPr>
        <w:sz w:val="20"/>
      </w:rPr>
    </w:pPr>
    <w:r>
      <w:rPr>
        <w:noProof/>
        <w:sz w:val="20"/>
      </w:rPr>
      <mc:AlternateContent>
        <mc:Choice Requires="wps">
          <w:drawing>
            <wp:anchor distT="0" distB="0" distL="114300" distR="114300" simplePos="0" relativeHeight="251677696" behindDoc="0" locked="0" layoutInCell="1" allowOverlap="1" wp14:anchorId="0BCDB06F" wp14:editId="6CF63C22">
              <wp:simplePos x="0" y="0"/>
              <wp:positionH relativeFrom="margin">
                <wp:align>center</wp:align>
              </wp:positionH>
              <wp:positionV relativeFrom="paragraph">
                <wp:posOffset>0</wp:posOffset>
              </wp:positionV>
              <wp:extent cx="1828800" cy="1828800"/>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1B5AC2" w14:textId="77777777" w:rsidR="00760929" w:rsidRDefault="00D31052">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CDB06F" id="_x0000_t202" coordsize="21600,21600" o:spt="202" path="m,l,21600r21600,l21600,xe">
              <v:stroke joinstyle="miter"/>
              <v:path gradientshapeok="t" o:connecttype="rect"/>
            </v:shapetype>
            <v:shape id="Text Box 139" o:spid="_x0000_s1026"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431B5AC2" w14:textId="77777777" w:rsidR="00760929" w:rsidRDefault="00D31052">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4150" w14:textId="77777777" w:rsidR="00760929" w:rsidRDefault="00D31052">
    <w:pPr>
      <w:pStyle w:val="BodyText"/>
      <w:spacing w:line="14" w:lineRule="auto"/>
      <w:rPr>
        <w:sz w:val="20"/>
      </w:rPr>
    </w:pPr>
    <w:r>
      <w:rPr>
        <w:noProof/>
        <w:sz w:val="20"/>
      </w:rPr>
      <mc:AlternateContent>
        <mc:Choice Requires="wps">
          <w:drawing>
            <wp:anchor distT="0" distB="0" distL="114300" distR="114300" simplePos="0" relativeHeight="251678720" behindDoc="0" locked="0" layoutInCell="1" allowOverlap="1" wp14:anchorId="3D6DCBD4" wp14:editId="38315803">
              <wp:simplePos x="0" y="0"/>
              <wp:positionH relativeFrom="margin">
                <wp:align>center</wp:align>
              </wp:positionH>
              <wp:positionV relativeFrom="paragraph">
                <wp:posOffset>0</wp:posOffset>
              </wp:positionV>
              <wp:extent cx="1828800" cy="1828800"/>
              <wp:effectExtent l="0" t="0" r="0" b="0"/>
              <wp:wrapNone/>
              <wp:docPr id="140" name="Text Box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2AC7E7" w14:textId="77777777" w:rsidR="00760929" w:rsidRDefault="00D31052">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6DCBD4" id="_x0000_t202" coordsize="21600,21600" o:spt="202" path="m,l,21600r21600,l21600,xe">
              <v:stroke joinstyle="miter"/>
              <v:path gradientshapeok="t" o:connecttype="rect"/>
            </v:shapetype>
            <v:shape id="Text Box 140" o:spid="_x0000_s1027" type="#_x0000_t202" style="position:absolute;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392AC7E7" w14:textId="77777777" w:rsidR="00760929" w:rsidRDefault="00D31052">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C7C7" w14:textId="77777777" w:rsidR="00760929" w:rsidRDefault="00D31052">
    <w:pPr>
      <w:pStyle w:val="BodyText"/>
      <w:spacing w:line="14" w:lineRule="auto"/>
      <w:rPr>
        <w:sz w:val="20"/>
      </w:rPr>
    </w:pPr>
    <w:r>
      <w:rPr>
        <w:noProof/>
        <w:sz w:val="20"/>
      </w:rPr>
      <mc:AlternateContent>
        <mc:Choice Requires="wps">
          <w:drawing>
            <wp:anchor distT="0" distB="0" distL="114300" distR="114300" simplePos="0" relativeHeight="251679744" behindDoc="0" locked="0" layoutInCell="1" allowOverlap="1" wp14:anchorId="580A3651" wp14:editId="1AD2A95B">
              <wp:simplePos x="0" y="0"/>
              <wp:positionH relativeFrom="margin">
                <wp:align>center</wp:align>
              </wp:positionH>
              <wp:positionV relativeFrom="paragraph">
                <wp:posOffset>0</wp:posOffset>
              </wp:positionV>
              <wp:extent cx="1828800" cy="1828800"/>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68971B" w14:textId="77777777" w:rsidR="00760929" w:rsidRDefault="00D3105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0A3651" id="_x0000_t202" coordsize="21600,21600" o:spt="202" path="m,l,21600r21600,l21600,xe">
              <v:stroke joinstyle="miter"/>
              <v:path gradientshapeok="t" o:connecttype="rect"/>
            </v:shapetype>
            <v:shape id="Text Box 141" o:spid="_x0000_s102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7568971B" w14:textId="77777777" w:rsidR="00760929" w:rsidRDefault="00D310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1809" w14:textId="77777777" w:rsidR="008C1523" w:rsidRDefault="008C1523">
      <w:r>
        <w:separator/>
      </w:r>
    </w:p>
  </w:footnote>
  <w:footnote w:type="continuationSeparator" w:id="0">
    <w:p w14:paraId="5C505768" w14:textId="77777777" w:rsidR="008C1523" w:rsidRDefault="008C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71F2" w14:textId="77777777" w:rsidR="00760929" w:rsidRDefault="0076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A4B87"/>
    <w:multiLevelType w:val="multilevel"/>
    <w:tmpl w:val="813A4B87"/>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1" w15:restartNumberingAfterBreak="0">
    <w:nsid w:val="8461FADE"/>
    <w:multiLevelType w:val="multilevel"/>
    <w:tmpl w:val="8461FADE"/>
    <w:lvl w:ilvl="0">
      <w:numFmt w:val="bullet"/>
      <w:lvlText w:val="-"/>
      <w:lvlJc w:val="left"/>
      <w:pPr>
        <w:ind w:left="104" w:hanging="144"/>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809" w:hanging="144"/>
      </w:pPr>
      <w:rPr>
        <w:rFonts w:hint="default"/>
        <w:lang w:val="id" w:eastAsia="en-US" w:bidi="ar-SA"/>
      </w:rPr>
    </w:lvl>
    <w:lvl w:ilvl="2">
      <w:numFmt w:val="bullet"/>
      <w:lvlText w:val="•"/>
      <w:lvlJc w:val="left"/>
      <w:pPr>
        <w:ind w:left="1519" w:hanging="144"/>
      </w:pPr>
      <w:rPr>
        <w:rFonts w:hint="default"/>
        <w:lang w:val="id" w:eastAsia="en-US" w:bidi="ar-SA"/>
      </w:rPr>
    </w:lvl>
    <w:lvl w:ilvl="3">
      <w:numFmt w:val="bullet"/>
      <w:lvlText w:val="•"/>
      <w:lvlJc w:val="left"/>
      <w:pPr>
        <w:ind w:left="2229" w:hanging="144"/>
      </w:pPr>
      <w:rPr>
        <w:rFonts w:hint="default"/>
        <w:lang w:val="id" w:eastAsia="en-US" w:bidi="ar-SA"/>
      </w:rPr>
    </w:lvl>
    <w:lvl w:ilvl="4">
      <w:numFmt w:val="bullet"/>
      <w:lvlText w:val="•"/>
      <w:lvlJc w:val="left"/>
      <w:pPr>
        <w:ind w:left="2939" w:hanging="144"/>
      </w:pPr>
      <w:rPr>
        <w:rFonts w:hint="default"/>
        <w:lang w:val="id" w:eastAsia="en-US" w:bidi="ar-SA"/>
      </w:rPr>
    </w:lvl>
    <w:lvl w:ilvl="5">
      <w:numFmt w:val="bullet"/>
      <w:lvlText w:val="•"/>
      <w:lvlJc w:val="left"/>
      <w:pPr>
        <w:ind w:left="3649" w:hanging="144"/>
      </w:pPr>
      <w:rPr>
        <w:rFonts w:hint="default"/>
        <w:lang w:val="id" w:eastAsia="en-US" w:bidi="ar-SA"/>
      </w:rPr>
    </w:lvl>
    <w:lvl w:ilvl="6">
      <w:numFmt w:val="bullet"/>
      <w:lvlText w:val="•"/>
      <w:lvlJc w:val="left"/>
      <w:pPr>
        <w:ind w:left="4358" w:hanging="144"/>
      </w:pPr>
      <w:rPr>
        <w:rFonts w:hint="default"/>
        <w:lang w:val="id" w:eastAsia="en-US" w:bidi="ar-SA"/>
      </w:rPr>
    </w:lvl>
    <w:lvl w:ilvl="7">
      <w:numFmt w:val="bullet"/>
      <w:lvlText w:val="•"/>
      <w:lvlJc w:val="left"/>
      <w:pPr>
        <w:ind w:left="5068" w:hanging="144"/>
      </w:pPr>
      <w:rPr>
        <w:rFonts w:hint="default"/>
        <w:lang w:val="id" w:eastAsia="en-US" w:bidi="ar-SA"/>
      </w:rPr>
    </w:lvl>
    <w:lvl w:ilvl="8">
      <w:numFmt w:val="bullet"/>
      <w:lvlText w:val="•"/>
      <w:lvlJc w:val="left"/>
      <w:pPr>
        <w:ind w:left="5778" w:hanging="144"/>
      </w:pPr>
      <w:rPr>
        <w:rFonts w:hint="default"/>
        <w:lang w:val="id" w:eastAsia="en-US" w:bidi="ar-SA"/>
      </w:rPr>
    </w:lvl>
  </w:abstractNum>
  <w:abstractNum w:abstractNumId="2" w15:restartNumberingAfterBreak="0">
    <w:nsid w:val="9239341B"/>
    <w:multiLevelType w:val="multilevel"/>
    <w:tmpl w:val="9239341B"/>
    <w:lvl w:ilvl="0">
      <w:start w:val="2"/>
      <w:numFmt w:val="decimal"/>
      <w:lvlText w:val="%1"/>
      <w:lvlJc w:val="left"/>
      <w:pPr>
        <w:ind w:left="785" w:hanging="361"/>
      </w:pPr>
      <w:rPr>
        <w:rFonts w:hint="default"/>
        <w:lang w:val="id" w:eastAsia="en-US" w:bidi="ar-SA"/>
      </w:rPr>
    </w:lvl>
    <w:lvl w:ilvl="1">
      <w:start w:val="1"/>
      <w:numFmt w:val="decimal"/>
      <w:lvlText w:val="%1.%2"/>
      <w:lvlJc w:val="left"/>
      <w:pPr>
        <w:ind w:left="785" w:hanging="361"/>
        <w:jc w:val="right"/>
      </w:pPr>
      <w:rPr>
        <w:rFonts w:hint="default"/>
        <w:spacing w:val="0"/>
        <w:w w:val="100"/>
        <w:lang w:val="id" w:eastAsia="en-US" w:bidi="ar-SA"/>
      </w:rPr>
    </w:lvl>
    <w:lvl w:ilvl="2">
      <w:start w:val="1"/>
      <w:numFmt w:val="decimal"/>
      <w:lvlText w:val="%1.%2.%3"/>
      <w:lvlJc w:val="left"/>
      <w:pPr>
        <w:ind w:left="1006" w:hanging="726"/>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852" w:hanging="721"/>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994" w:hanging="361"/>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134" w:hanging="361"/>
      </w:pPr>
      <w:rPr>
        <w:rFonts w:hint="default"/>
        <w:lang w:val="id" w:eastAsia="en-US" w:bidi="ar-SA"/>
      </w:rPr>
    </w:lvl>
    <w:lvl w:ilvl="6">
      <w:numFmt w:val="bullet"/>
      <w:lvlText w:val="•"/>
      <w:lvlJc w:val="left"/>
      <w:pPr>
        <w:ind w:left="5179" w:hanging="361"/>
      </w:pPr>
      <w:rPr>
        <w:rFonts w:hint="default"/>
        <w:lang w:val="id" w:eastAsia="en-US" w:bidi="ar-SA"/>
      </w:rPr>
    </w:lvl>
    <w:lvl w:ilvl="7">
      <w:numFmt w:val="bullet"/>
      <w:lvlText w:val="•"/>
      <w:lvlJc w:val="left"/>
      <w:pPr>
        <w:ind w:left="6224" w:hanging="361"/>
      </w:pPr>
      <w:rPr>
        <w:rFonts w:hint="default"/>
        <w:lang w:val="id" w:eastAsia="en-US" w:bidi="ar-SA"/>
      </w:rPr>
    </w:lvl>
    <w:lvl w:ilvl="8">
      <w:numFmt w:val="bullet"/>
      <w:lvlText w:val="•"/>
      <w:lvlJc w:val="left"/>
      <w:pPr>
        <w:ind w:left="7269" w:hanging="361"/>
      </w:pPr>
      <w:rPr>
        <w:rFonts w:hint="default"/>
        <w:lang w:val="id" w:eastAsia="en-US" w:bidi="ar-SA"/>
      </w:rPr>
    </w:lvl>
  </w:abstractNum>
  <w:abstractNum w:abstractNumId="3" w15:restartNumberingAfterBreak="0">
    <w:nsid w:val="9288B902"/>
    <w:multiLevelType w:val="multilevel"/>
    <w:tmpl w:val="9288B902"/>
    <w:lvl w:ilvl="0">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964" w:hanging="360"/>
      </w:pPr>
      <w:rPr>
        <w:rFonts w:hint="default"/>
        <w:lang w:val="id" w:eastAsia="en-US" w:bidi="ar-SA"/>
      </w:rPr>
    </w:lvl>
    <w:lvl w:ilvl="2">
      <w:numFmt w:val="bullet"/>
      <w:lvlText w:val="•"/>
      <w:lvlJc w:val="left"/>
      <w:pPr>
        <w:ind w:left="1109" w:hanging="360"/>
      </w:pPr>
      <w:rPr>
        <w:rFonts w:hint="default"/>
        <w:lang w:val="id" w:eastAsia="en-US" w:bidi="ar-SA"/>
      </w:rPr>
    </w:lvl>
    <w:lvl w:ilvl="3">
      <w:numFmt w:val="bullet"/>
      <w:lvlText w:val="•"/>
      <w:lvlJc w:val="left"/>
      <w:pPr>
        <w:ind w:left="1254" w:hanging="360"/>
      </w:pPr>
      <w:rPr>
        <w:rFonts w:hint="default"/>
        <w:lang w:val="id" w:eastAsia="en-US" w:bidi="ar-SA"/>
      </w:rPr>
    </w:lvl>
    <w:lvl w:ilvl="4">
      <w:numFmt w:val="bullet"/>
      <w:lvlText w:val="•"/>
      <w:lvlJc w:val="left"/>
      <w:pPr>
        <w:ind w:left="1399" w:hanging="360"/>
      </w:pPr>
      <w:rPr>
        <w:rFonts w:hint="default"/>
        <w:lang w:val="id" w:eastAsia="en-US" w:bidi="ar-SA"/>
      </w:rPr>
    </w:lvl>
    <w:lvl w:ilvl="5">
      <w:numFmt w:val="bullet"/>
      <w:lvlText w:val="•"/>
      <w:lvlJc w:val="left"/>
      <w:pPr>
        <w:ind w:left="1544" w:hanging="360"/>
      </w:pPr>
      <w:rPr>
        <w:rFonts w:hint="default"/>
        <w:lang w:val="id" w:eastAsia="en-US" w:bidi="ar-SA"/>
      </w:rPr>
    </w:lvl>
    <w:lvl w:ilvl="6">
      <w:numFmt w:val="bullet"/>
      <w:lvlText w:val="•"/>
      <w:lvlJc w:val="left"/>
      <w:pPr>
        <w:ind w:left="1689" w:hanging="360"/>
      </w:pPr>
      <w:rPr>
        <w:rFonts w:hint="default"/>
        <w:lang w:val="id" w:eastAsia="en-US" w:bidi="ar-SA"/>
      </w:rPr>
    </w:lvl>
    <w:lvl w:ilvl="7">
      <w:numFmt w:val="bullet"/>
      <w:lvlText w:val="•"/>
      <w:lvlJc w:val="left"/>
      <w:pPr>
        <w:ind w:left="1834" w:hanging="360"/>
      </w:pPr>
      <w:rPr>
        <w:rFonts w:hint="default"/>
        <w:lang w:val="id" w:eastAsia="en-US" w:bidi="ar-SA"/>
      </w:rPr>
    </w:lvl>
    <w:lvl w:ilvl="8">
      <w:numFmt w:val="bullet"/>
      <w:lvlText w:val="•"/>
      <w:lvlJc w:val="left"/>
      <w:pPr>
        <w:ind w:left="1979" w:hanging="360"/>
      </w:pPr>
      <w:rPr>
        <w:rFonts w:hint="default"/>
        <w:lang w:val="id" w:eastAsia="en-US" w:bidi="ar-SA"/>
      </w:rPr>
    </w:lvl>
  </w:abstractNum>
  <w:abstractNum w:abstractNumId="4" w15:restartNumberingAfterBreak="0">
    <w:nsid w:val="9C8AC8EF"/>
    <w:multiLevelType w:val="multilevel"/>
    <w:tmpl w:val="9C8AC8EF"/>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5" w15:restartNumberingAfterBreak="0">
    <w:nsid w:val="B0F1ACD9"/>
    <w:multiLevelType w:val="multilevel"/>
    <w:tmpl w:val="B0F1ACD9"/>
    <w:lvl w:ilvl="0">
      <w:start w:val="3"/>
      <w:numFmt w:val="decimal"/>
      <w:lvlText w:val="%1"/>
      <w:lvlJc w:val="left"/>
      <w:pPr>
        <w:ind w:left="850" w:hanging="721"/>
      </w:pPr>
      <w:rPr>
        <w:rFonts w:hint="default"/>
        <w:lang w:val="id" w:eastAsia="en-US" w:bidi="ar-SA"/>
      </w:rPr>
    </w:lvl>
    <w:lvl w:ilvl="1">
      <w:start w:val="1"/>
      <w:numFmt w:val="decimal"/>
      <w:lvlText w:val="%1.%2"/>
      <w:lvlJc w:val="left"/>
      <w:pPr>
        <w:ind w:left="850" w:hanging="721"/>
      </w:pPr>
      <w:rPr>
        <w:rFonts w:hint="default"/>
        <w:lang w:val="id" w:eastAsia="en-US" w:bidi="ar-SA"/>
      </w:rPr>
    </w:lvl>
    <w:lvl w:ilvl="2">
      <w:start w:val="1"/>
      <w:numFmt w:val="decimal"/>
      <w:lvlText w:val="%1.%2.%3"/>
      <w:lvlJc w:val="left"/>
      <w:pPr>
        <w:ind w:left="850" w:hanging="721"/>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850" w:hanging="711"/>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316" w:hanging="711"/>
      </w:pPr>
      <w:rPr>
        <w:rFonts w:hint="default"/>
        <w:lang w:val="id" w:eastAsia="en-US" w:bidi="ar-SA"/>
      </w:rPr>
    </w:lvl>
    <w:lvl w:ilvl="5">
      <w:numFmt w:val="bullet"/>
      <w:lvlText w:val="•"/>
      <w:lvlJc w:val="left"/>
      <w:pPr>
        <w:ind w:left="5180" w:hanging="711"/>
      </w:pPr>
      <w:rPr>
        <w:rFonts w:hint="default"/>
        <w:lang w:val="id" w:eastAsia="en-US" w:bidi="ar-SA"/>
      </w:rPr>
    </w:lvl>
    <w:lvl w:ilvl="6">
      <w:numFmt w:val="bullet"/>
      <w:lvlText w:val="•"/>
      <w:lvlJc w:val="left"/>
      <w:pPr>
        <w:ind w:left="6044" w:hanging="711"/>
      </w:pPr>
      <w:rPr>
        <w:rFonts w:hint="default"/>
        <w:lang w:val="id" w:eastAsia="en-US" w:bidi="ar-SA"/>
      </w:rPr>
    </w:lvl>
    <w:lvl w:ilvl="7">
      <w:numFmt w:val="bullet"/>
      <w:lvlText w:val="•"/>
      <w:lvlJc w:val="left"/>
      <w:pPr>
        <w:ind w:left="6908" w:hanging="711"/>
      </w:pPr>
      <w:rPr>
        <w:rFonts w:hint="default"/>
        <w:lang w:val="id" w:eastAsia="en-US" w:bidi="ar-SA"/>
      </w:rPr>
    </w:lvl>
    <w:lvl w:ilvl="8">
      <w:numFmt w:val="bullet"/>
      <w:lvlText w:val="•"/>
      <w:lvlJc w:val="left"/>
      <w:pPr>
        <w:ind w:left="7772" w:hanging="711"/>
      </w:pPr>
      <w:rPr>
        <w:rFonts w:hint="default"/>
        <w:lang w:val="id" w:eastAsia="en-US" w:bidi="ar-SA"/>
      </w:rPr>
    </w:lvl>
  </w:abstractNum>
  <w:abstractNum w:abstractNumId="6" w15:restartNumberingAfterBreak="0">
    <w:nsid w:val="B5E306ED"/>
    <w:multiLevelType w:val="multilevel"/>
    <w:tmpl w:val="B5E306ED"/>
    <w:lvl w:ilvl="0">
      <w:start w:val="3"/>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7" w15:restartNumberingAfterBreak="0">
    <w:nsid w:val="BE923771"/>
    <w:multiLevelType w:val="multilevel"/>
    <w:tmpl w:val="BE923771"/>
    <w:lvl w:ilvl="0">
      <w:start w:val="1"/>
      <w:numFmt w:val="decimal"/>
      <w:lvlText w:val="%1."/>
      <w:lvlJc w:val="left"/>
      <w:pPr>
        <w:ind w:left="82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936" w:hanging="361"/>
      </w:pPr>
      <w:rPr>
        <w:rFonts w:hint="default"/>
        <w:lang w:val="id" w:eastAsia="en-US" w:bidi="ar-SA"/>
      </w:rPr>
    </w:lvl>
    <w:lvl w:ilvl="2">
      <w:numFmt w:val="bullet"/>
      <w:lvlText w:val="•"/>
      <w:lvlJc w:val="left"/>
      <w:pPr>
        <w:ind w:left="1052" w:hanging="361"/>
      </w:pPr>
      <w:rPr>
        <w:rFonts w:hint="default"/>
        <w:lang w:val="id" w:eastAsia="en-US" w:bidi="ar-SA"/>
      </w:rPr>
    </w:lvl>
    <w:lvl w:ilvl="3">
      <w:numFmt w:val="bullet"/>
      <w:lvlText w:val="•"/>
      <w:lvlJc w:val="left"/>
      <w:pPr>
        <w:ind w:left="1169" w:hanging="361"/>
      </w:pPr>
      <w:rPr>
        <w:rFonts w:hint="default"/>
        <w:lang w:val="id" w:eastAsia="en-US" w:bidi="ar-SA"/>
      </w:rPr>
    </w:lvl>
    <w:lvl w:ilvl="4">
      <w:numFmt w:val="bullet"/>
      <w:lvlText w:val="•"/>
      <w:lvlJc w:val="left"/>
      <w:pPr>
        <w:ind w:left="1285" w:hanging="361"/>
      </w:pPr>
      <w:rPr>
        <w:rFonts w:hint="default"/>
        <w:lang w:val="id" w:eastAsia="en-US" w:bidi="ar-SA"/>
      </w:rPr>
    </w:lvl>
    <w:lvl w:ilvl="5">
      <w:numFmt w:val="bullet"/>
      <w:lvlText w:val="•"/>
      <w:lvlJc w:val="left"/>
      <w:pPr>
        <w:ind w:left="1402" w:hanging="361"/>
      </w:pPr>
      <w:rPr>
        <w:rFonts w:hint="default"/>
        <w:lang w:val="id" w:eastAsia="en-US" w:bidi="ar-SA"/>
      </w:rPr>
    </w:lvl>
    <w:lvl w:ilvl="6">
      <w:numFmt w:val="bullet"/>
      <w:lvlText w:val="•"/>
      <w:lvlJc w:val="left"/>
      <w:pPr>
        <w:ind w:left="1518" w:hanging="361"/>
      </w:pPr>
      <w:rPr>
        <w:rFonts w:hint="default"/>
        <w:lang w:val="id" w:eastAsia="en-US" w:bidi="ar-SA"/>
      </w:rPr>
    </w:lvl>
    <w:lvl w:ilvl="7">
      <w:numFmt w:val="bullet"/>
      <w:lvlText w:val="•"/>
      <w:lvlJc w:val="left"/>
      <w:pPr>
        <w:ind w:left="1634" w:hanging="361"/>
      </w:pPr>
      <w:rPr>
        <w:rFonts w:hint="default"/>
        <w:lang w:val="id" w:eastAsia="en-US" w:bidi="ar-SA"/>
      </w:rPr>
    </w:lvl>
    <w:lvl w:ilvl="8">
      <w:numFmt w:val="bullet"/>
      <w:lvlText w:val="•"/>
      <w:lvlJc w:val="left"/>
      <w:pPr>
        <w:ind w:left="1751" w:hanging="361"/>
      </w:pPr>
      <w:rPr>
        <w:rFonts w:hint="default"/>
        <w:lang w:val="id" w:eastAsia="en-US" w:bidi="ar-SA"/>
      </w:rPr>
    </w:lvl>
  </w:abstractNum>
  <w:abstractNum w:abstractNumId="8" w15:restartNumberingAfterBreak="0">
    <w:nsid w:val="BF205925"/>
    <w:multiLevelType w:val="multilevel"/>
    <w:tmpl w:val="BF205925"/>
    <w:lvl w:ilvl="0">
      <w:start w:val="2"/>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9" w15:restartNumberingAfterBreak="0">
    <w:nsid w:val="C8879AEF"/>
    <w:multiLevelType w:val="multilevel"/>
    <w:tmpl w:val="C8879AEF"/>
    <w:lvl w:ilvl="0">
      <w:start w:val="2"/>
      <w:numFmt w:val="decimal"/>
      <w:lvlText w:val="%1"/>
      <w:lvlJc w:val="left"/>
      <w:pPr>
        <w:ind w:left="1116" w:hanging="846"/>
      </w:pPr>
      <w:rPr>
        <w:rFonts w:hint="default"/>
        <w:lang w:val="id" w:eastAsia="en-US" w:bidi="ar-SA"/>
      </w:rPr>
    </w:lvl>
    <w:lvl w:ilvl="1">
      <w:start w:val="1"/>
      <w:numFmt w:val="decimal"/>
      <w:lvlText w:val="%1.%2"/>
      <w:lvlJc w:val="left"/>
      <w:pPr>
        <w:ind w:left="1116" w:hanging="846"/>
      </w:pPr>
      <w:rPr>
        <w:rFonts w:hint="default"/>
        <w:lang w:val="id" w:eastAsia="en-US" w:bidi="ar-SA"/>
      </w:rPr>
    </w:lvl>
    <w:lvl w:ilvl="2">
      <w:start w:val="2"/>
      <w:numFmt w:val="decimal"/>
      <w:lvlText w:val="%1.%2.%3"/>
      <w:lvlJc w:val="left"/>
      <w:pPr>
        <w:ind w:left="1116" w:hanging="846"/>
      </w:pPr>
      <w:rPr>
        <w:rFonts w:hint="default"/>
        <w:lang w:val="id" w:eastAsia="en-US" w:bidi="ar-SA"/>
      </w:rPr>
    </w:lvl>
    <w:lvl w:ilvl="3">
      <w:start w:val="2"/>
      <w:numFmt w:val="decimal"/>
      <w:lvlText w:val="%1.%2.%3.%4"/>
      <w:lvlJc w:val="left"/>
      <w:pPr>
        <w:ind w:left="1116" w:hanging="846"/>
        <w:jc w:val="right"/>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1135"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797" w:hanging="360"/>
      </w:pPr>
      <w:rPr>
        <w:rFonts w:hint="default"/>
        <w:lang w:val="id" w:eastAsia="en-US" w:bidi="ar-SA"/>
      </w:rPr>
    </w:lvl>
    <w:lvl w:ilvl="6">
      <w:numFmt w:val="bullet"/>
      <w:lvlText w:val="•"/>
      <w:lvlJc w:val="left"/>
      <w:pPr>
        <w:ind w:left="5711" w:hanging="360"/>
      </w:pPr>
      <w:rPr>
        <w:rFonts w:hint="default"/>
        <w:lang w:val="id" w:eastAsia="en-US" w:bidi="ar-SA"/>
      </w:rPr>
    </w:lvl>
    <w:lvl w:ilvl="7">
      <w:numFmt w:val="bullet"/>
      <w:lvlText w:val="•"/>
      <w:lvlJc w:val="left"/>
      <w:pPr>
        <w:ind w:left="6625" w:hanging="360"/>
      </w:pPr>
      <w:rPr>
        <w:rFonts w:hint="default"/>
        <w:lang w:val="id" w:eastAsia="en-US" w:bidi="ar-SA"/>
      </w:rPr>
    </w:lvl>
    <w:lvl w:ilvl="8">
      <w:numFmt w:val="bullet"/>
      <w:lvlText w:val="•"/>
      <w:lvlJc w:val="left"/>
      <w:pPr>
        <w:ind w:left="7539" w:hanging="360"/>
      </w:pPr>
      <w:rPr>
        <w:rFonts w:hint="default"/>
        <w:lang w:val="id" w:eastAsia="en-US" w:bidi="ar-SA"/>
      </w:rPr>
    </w:lvl>
  </w:abstractNum>
  <w:abstractNum w:abstractNumId="10" w15:restartNumberingAfterBreak="0">
    <w:nsid w:val="CF092B84"/>
    <w:multiLevelType w:val="multilevel"/>
    <w:tmpl w:val="CF092B84"/>
    <w:lvl w:ilvl="0">
      <w:start w:val="1"/>
      <w:numFmt w:val="decimal"/>
      <w:lvlText w:val="%1."/>
      <w:lvlJc w:val="left"/>
      <w:pPr>
        <w:ind w:left="1702"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466" w:hanging="428"/>
      </w:pPr>
      <w:rPr>
        <w:rFonts w:hint="default"/>
        <w:lang w:val="id" w:eastAsia="en-US" w:bidi="ar-SA"/>
      </w:rPr>
    </w:lvl>
    <w:lvl w:ilvl="2">
      <w:numFmt w:val="bullet"/>
      <w:lvlText w:val="•"/>
      <w:lvlJc w:val="left"/>
      <w:pPr>
        <w:ind w:left="3233" w:hanging="428"/>
      </w:pPr>
      <w:rPr>
        <w:rFonts w:hint="default"/>
        <w:lang w:val="id" w:eastAsia="en-US" w:bidi="ar-SA"/>
      </w:rPr>
    </w:lvl>
    <w:lvl w:ilvl="3">
      <w:numFmt w:val="bullet"/>
      <w:lvlText w:val="•"/>
      <w:lvlJc w:val="left"/>
      <w:pPr>
        <w:ind w:left="4000" w:hanging="428"/>
      </w:pPr>
      <w:rPr>
        <w:rFonts w:hint="default"/>
        <w:lang w:val="id" w:eastAsia="en-US" w:bidi="ar-SA"/>
      </w:rPr>
    </w:lvl>
    <w:lvl w:ilvl="4">
      <w:numFmt w:val="bullet"/>
      <w:lvlText w:val="•"/>
      <w:lvlJc w:val="left"/>
      <w:pPr>
        <w:ind w:left="4767" w:hanging="428"/>
      </w:pPr>
      <w:rPr>
        <w:rFonts w:hint="default"/>
        <w:lang w:val="id" w:eastAsia="en-US" w:bidi="ar-SA"/>
      </w:rPr>
    </w:lvl>
    <w:lvl w:ilvl="5">
      <w:numFmt w:val="bullet"/>
      <w:lvlText w:val="•"/>
      <w:lvlJc w:val="left"/>
      <w:pPr>
        <w:ind w:left="5534" w:hanging="428"/>
      </w:pPr>
      <w:rPr>
        <w:rFonts w:hint="default"/>
        <w:lang w:val="id" w:eastAsia="en-US" w:bidi="ar-SA"/>
      </w:rPr>
    </w:lvl>
    <w:lvl w:ilvl="6">
      <w:numFmt w:val="bullet"/>
      <w:lvlText w:val="•"/>
      <w:lvlJc w:val="left"/>
      <w:pPr>
        <w:ind w:left="6301" w:hanging="428"/>
      </w:pPr>
      <w:rPr>
        <w:rFonts w:hint="default"/>
        <w:lang w:val="id" w:eastAsia="en-US" w:bidi="ar-SA"/>
      </w:rPr>
    </w:lvl>
    <w:lvl w:ilvl="7">
      <w:numFmt w:val="bullet"/>
      <w:lvlText w:val="•"/>
      <w:lvlJc w:val="left"/>
      <w:pPr>
        <w:ind w:left="7067" w:hanging="428"/>
      </w:pPr>
      <w:rPr>
        <w:rFonts w:hint="default"/>
        <w:lang w:val="id" w:eastAsia="en-US" w:bidi="ar-SA"/>
      </w:rPr>
    </w:lvl>
    <w:lvl w:ilvl="8">
      <w:numFmt w:val="bullet"/>
      <w:lvlText w:val="•"/>
      <w:lvlJc w:val="left"/>
      <w:pPr>
        <w:ind w:left="7834" w:hanging="428"/>
      </w:pPr>
      <w:rPr>
        <w:rFonts w:hint="default"/>
        <w:lang w:val="id" w:eastAsia="en-US" w:bidi="ar-SA"/>
      </w:rPr>
    </w:lvl>
  </w:abstractNum>
  <w:abstractNum w:abstractNumId="11" w15:restartNumberingAfterBreak="0">
    <w:nsid w:val="D7F9FE59"/>
    <w:multiLevelType w:val="multilevel"/>
    <w:tmpl w:val="D7F9FE59"/>
    <w:lvl w:ilvl="0">
      <w:start w:val="1"/>
      <w:numFmt w:val="lowerLetter"/>
      <w:lvlText w:val="%1."/>
      <w:lvlJc w:val="left"/>
      <w:pPr>
        <w:ind w:left="852" w:hanging="34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46"/>
      </w:pPr>
      <w:rPr>
        <w:rFonts w:hint="default"/>
        <w:lang w:val="id" w:eastAsia="en-US" w:bidi="ar-SA"/>
      </w:rPr>
    </w:lvl>
    <w:lvl w:ilvl="2">
      <w:numFmt w:val="bullet"/>
      <w:lvlText w:val="•"/>
      <w:lvlJc w:val="left"/>
      <w:pPr>
        <w:ind w:left="2561" w:hanging="346"/>
      </w:pPr>
      <w:rPr>
        <w:rFonts w:hint="default"/>
        <w:lang w:val="id" w:eastAsia="en-US" w:bidi="ar-SA"/>
      </w:rPr>
    </w:lvl>
    <w:lvl w:ilvl="3">
      <w:numFmt w:val="bullet"/>
      <w:lvlText w:val="•"/>
      <w:lvlJc w:val="left"/>
      <w:pPr>
        <w:ind w:left="3412" w:hanging="346"/>
      </w:pPr>
      <w:rPr>
        <w:rFonts w:hint="default"/>
        <w:lang w:val="id" w:eastAsia="en-US" w:bidi="ar-SA"/>
      </w:rPr>
    </w:lvl>
    <w:lvl w:ilvl="4">
      <w:numFmt w:val="bullet"/>
      <w:lvlText w:val="•"/>
      <w:lvlJc w:val="left"/>
      <w:pPr>
        <w:ind w:left="4263" w:hanging="346"/>
      </w:pPr>
      <w:rPr>
        <w:rFonts w:hint="default"/>
        <w:lang w:val="id" w:eastAsia="en-US" w:bidi="ar-SA"/>
      </w:rPr>
    </w:lvl>
    <w:lvl w:ilvl="5">
      <w:numFmt w:val="bullet"/>
      <w:lvlText w:val="•"/>
      <w:lvlJc w:val="left"/>
      <w:pPr>
        <w:ind w:left="5114" w:hanging="346"/>
      </w:pPr>
      <w:rPr>
        <w:rFonts w:hint="default"/>
        <w:lang w:val="id" w:eastAsia="en-US" w:bidi="ar-SA"/>
      </w:rPr>
    </w:lvl>
    <w:lvl w:ilvl="6">
      <w:numFmt w:val="bullet"/>
      <w:lvlText w:val="•"/>
      <w:lvlJc w:val="left"/>
      <w:pPr>
        <w:ind w:left="5965" w:hanging="346"/>
      </w:pPr>
      <w:rPr>
        <w:rFonts w:hint="default"/>
        <w:lang w:val="id" w:eastAsia="en-US" w:bidi="ar-SA"/>
      </w:rPr>
    </w:lvl>
    <w:lvl w:ilvl="7">
      <w:numFmt w:val="bullet"/>
      <w:lvlText w:val="•"/>
      <w:lvlJc w:val="left"/>
      <w:pPr>
        <w:ind w:left="6815" w:hanging="346"/>
      </w:pPr>
      <w:rPr>
        <w:rFonts w:hint="default"/>
        <w:lang w:val="id" w:eastAsia="en-US" w:bidi="ar-SA"/>
      </w:rPr>
    </w:lvl>
    <w:lvl w:ilvl="8">
      <w:numFmt w:val="bullet"/>
      <w:lvlText w:val="•"/>
      <w:lvlJc w:val="left"/>
      <w:pPr>
        <w:ind w:left="7666" w:hanging="346"/>
      </w:pPr>
      <w:rPr>
        <w:rFonts w:hint="default"/>
        <w:lang w:val="id" w:eastAsia="en-US" w:bidi="ar-SA"/>
      </w:rPr>
    </w:lvl>
  </w:abstractNum>
  <w:abstractNum w:abstractNumId="12" w15:restartNumberingAfterBreak="0">
    <w:nsid w:val="DCBA6B53"/>
    <w:multiLevelType w:val="multilevel"/>
    <w:tmpl w:val="DCBA6B53"/>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13" w15:restartNumberingAfterBreak="0">
    <w:nsid w:val="F4B5D9F5"/>
    <w:multiLevelType w:val="multilevel"/>
    <w:tmpl w:val="F4B5D9F5"/>
    <w:lvl w:ilvl="0">
      <w:start w:val="2"/>
      <w:numFmt w:val="decimal"/>
      <w:lvlText w:val="%1"/>
      <w:lvlJc w:val="left"/>
      <w:pPr>
        <w:ind w:left="966" w:hanging="542"/>
      </w:pPr>
      <w:rPr>
        <w:rFonts w:hint="default"/>
        <w:lang w:val="id" w:eastAsia="en-US" w:bidi="ar-SA"/>
      </w:rPr>
    </w:lvl>
    <w:lvl w:ilvl="1">
      <w:start w:val="1"/>
      <w:numFmt w:val="decimal"/>
      <w:lvlText w:val="%1.%2"/>
      <w:lvlJc w:val="left"/>
      <w:pPr>
        <w:ind w:left="966" w:hanging="542"/>
      </w:pPr>
      <w:rPr>
        <w:rFonts w:hint="default"/>
        <w:lang w:val="id" w:eastAsia="en-US" w:bidi="ar-SA"/>
      </w:rPr>
    </w:lvl>
    <w:lvl w:ilvl="2">
      <w:start w:val="1"/>
      <w:numFmt w:val="decimal"/>
      <w:lvlText w:val="%1.%2.%3"/>
      <w:lvlJc w:val="left"/>
      <w:pPr>
        <w:ind w:left="966" w:hanging="542"/>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991" w:hanging="721"/>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991" w:hanging="361"/>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138" w:hanging="361"/>
      </w:pPr>
      <w:rPr>
        <w:rFonts w:hint="default"/>
        <w:lang w:val="id" w:eastAsia="en-US" w:bidi="ar-SA"/>
      </w:rPr>
    </w:lvl>
    <w:lvl w:ilvl="6">
      <w:numFmt w:val="bullet"/>
      <w:lvlText w:val="•"/>
      <w:lvlJc w:val="left"/>
      <w:pPr>
        <w:ind w:left="5184" w:hanging="361"/>
      </w:pPr>
      <w:rPr>
        <w:rFonts w:hint="default"/>
        <w:lang w:val="id" w:eastAsia="en-US" w:bidi="ar-SA"/>
      </w:rPr>
    </w:lvl>
    <w:lvl w:ilvl="7">
      <w:numFmt w:val="bullet"/>
      <w:lvlText w:val="•"/>
      <w:lvlJc w:val="left"/>
      <w:pPr>
        <w:ind w:left="6230" w:hanging="361"/>
      </w:pPr>
      <w:rPr>
        <w:rFonts w:hint="default"/>
        <w:lang w:val="id" w:eastAsia="en-US" w:bidi="ar-SA"/>
      </w:rPr>
    </w:lvl>
    <w:lvl w:ilvl="8">
      <w:numFmt w:val="bullet"/>
      <w:lvlText w:val="•"/>
      <w:lvlJc w:val="left"/>
      <w:pPr>
        <w:ind w:left="7276" w:hanging="361"/>
      </w:pPr>
      <w:rPr>
        <w:rFonts w:hint="default"/>
        <w:lang w:val="id" w:eastAsia="en-US" w:bidi="ar-SA"/>
      </w:rPr>
    </w:lvl>
  </w:abstractNum>
  <w:abstractNum w:abstractNumId="14" w15:restartNumberingAfterBreak="0">
    <w:nsid w:val="F7735DC9"/>
    <w:multiLevelType w:val="multilevel"/>
    <w:tmpl w:val="F7735DC9"/>
    <w:lvl w:ilvl="0">
      <w:start w:val="3"/>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679" w:hanging="360"/>
      </w:pPr>
      <w:rPr>
        <w:rFonts w:hint="default"/>
        <w:lang w:val="id" w:eastAsia="en-US" w:bidi="ar-SA"/>
      </w:rPr>
    </w:lvl>
    <w:lvl w:ilvl="2">
      <w:numFmt w:val="bullet"/>
      <w:lvlText w:val="•"/>
      <w:lvlJc w:val="left"/>
      <w:pPr>
        <w:ind w:left="998" w:hanging="360"/>
      </w:pPr>
      <w:rPr>
        <w:rFonts w:hint="default"/>
        <w:lang w:val="id" w:eastAsia="en-US" w:bidi="ar-SA"/>
      </w:rPr>
    </w:lvl>
    <w:lvl w:ilvl="3">
      <w:numFmt w:val="bullet"/>
      <w:lvlText w:val="•"/>
      <w:lvlJc w:val="left"/>
      <w:pPr>
        <w:ind w:left="1318" w:hanging="360"/>
      </w:pPr>
      <w:rPr>
        <w:rFonts w:hint="default"/>
        <w:lang w:val="id" w:eastAsia="en-US" w:bidi="ar-SA"/>
      </w:rPr>
    </w:lvl>
    <w:lvl w:ilvl="4">
      <w:numFmt w:val="bullet"/>
      <w:lvlText w:val="•"/>
      <w:lvlJc w:val="left"/>
      <w:pPr>
        <w:ind w:left="1637" w:hanging="360"/>
      </w:pPr>
      <w:rPr>
        <w:rFonts w:hint="default"/>
        <w:lang w:val="id" w:eastAsia="en-US" w:bidi="ar-SA"/>
      </w:rPr>
    </w:lvl>
    <w:lvl w:ilvl="5">
      <w:numFmt w:val="bullet"/>
      <w:lvlText w:val="•"/>
      <w:lvlJc w:val="left"/>
      <w:pPr>
        <w:ind w:left="1957" w:hanging="360"/>
      </w:pPr>
      <w:rPr>
        <w:rFonts w:hint="default"/>
        <w:lang w:val="id" w:eastAsia="en-US" w:bidi="ar-SA"/>
      </w:rPr>
    </w:lvl>
    <w:lvl w:ilvl="6">
      <w:numFmt w:val="bullet"/>
      <w:lvlText w:val="•"/>
      <w:lvlJc w:val="left"/>
      <w:pPr>
        <w:ind w:left="2276" w:hanging="360"/>
      </w:pPr>
      <w:rPr>
        <w:rFonts w:hint="default"/>
        <w:lang w:val="id" w:eastAsia="en-US" w:bidi="ar-SA"/>
      </w:rPr>
    </w:lvl>
    <w:lvl w:ilvl="7">
      <w:numFmt w:val="bullet"/>
      <w:lvlText w:val="•"/>
      <w:lvlJc w:val="left"/>
      <w:pPr>
        <w:ind w:left="2596" w:hanging="360"/>
      </w:pPr>
      <w:rPr>
        <w:rFonts w:hint="default"/>
        <w:lang w:val="id" w:eastAsia="en-US" w:bidi="ar-SA"/>
      </w:rPr>
    </w:lvl>
    <w:lvl w:ilvl="8">
      <w:numFmt w:val="bullet"/>
      <w:lvlText w:val="•"/>
      <w:lvlJc w:val="left"/>
      <w:pPr>
        <w:ind w:left="2915" w:hanging="360"/>
      </w:pPr>
      <w:rPr>
        <w:rFonts w:hint="default"/>
        <w:lang w:val="id" w:eastAsia="en-US" w:bidi="ar-SA"/>
      </w:rPr>
    </w:lvl>
  </w:abstractNum>
  <w:abstractNum w:abstractNumId="15" w15:restartNumberingAfterBreak="0">
    <w:nsid w:val="0053208E"/>
    <w:multiLevelType w:val="multilevel"/>
    <w:tmpl w:val="0053208E"/>
    <w:lvl w:ilvl="0">
      <w:start w:val="1"/>
      <w:numFmt w:val="decimal"/>
      <w:lvlText w:val="%1."/>
      <w:lvlJc w:val="left"/>
      <w:pPr>
        <w:ind w:left="1279" w:hanging="288"/>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088" w:hanging="288"/>
      </w:pPr>
      <w:rPr>
        <w:rFonts w:hint="default"/>
        <w:lang w:val="id" w:eastAsia="en-US" w:bidi="ar-SA"/>
      </w:rPr>
    </w:lvl>
    <w:lvl w:ilvl="2">
      <w:numFmt w:val="bullet"/>
      <w:lvlText w:val="•"/>
      <w:lvlJc w:val="left"/>
      <w:pPr>
        <w:ind w:left="2897" w:hanging="288"/>
      </w:pPr>
      <w:rPr>
        <w:rFonts w:hint="default"/>
        <w:lang w:val="id" w:eastAsia="en-US" w:bidi="ar-SA"/>
      </w:rPr>
    </w:lvl>
    <w:lvl w:ilvl="3">
      <w:numFmt w:val="bullet"/>
      <w:lvlText w:val="•"/>
      <w:lvlJc w:val="left"/>
      <w:pPr>
        <w:ind w:left="3706" w:hanging="288"/>
      </w:pPr>
      <w:rPr>
        <w:rFonts w:hint="default"/>
        <w:lang w:val="id" w:eastAsia="en-US" w:bidi="ar-SA"/>
      </w:rPr>
    </w:lvl>
    <w:lvl w:ilvl="4">
      <w:numFmt w:val="bullet"/>
      <w:lvlText w:val="•"/>
      <w:lvlJc w:val="left"/>
      <w:pPr>
        <w:ind w:left="4515" w:hanging="288"/>
      </w:pPr>
      <w:rPr>
        <w:rFonts w:hint="default"/>
        <w:lang w:val="id" w:eastAsia="en-US" w:bidi="ar-SA"/>
      </w:rPr>
    </w:lvl>
    <w:lvl w:ilvl="5">
      <w:numFmt w:val="bullet"/>
      <w:lvlText w:val="•"/>
      <w:lvlJc w:val="left"/>
      <w:pPr>
        <w:ind w:left="5324" w:hanging="288"/>
      </w:pPr>
      <w:rPr>
        <w:rFonts w:hint="default"/>
        <w:lang w:val="id" w:eastAsia="en-US" w:bidi="ar-SA"/>
      </w:rPr>
    </w:lvl>
    <w:lvl w:ilvl="6">
      <w:numFmt w:val="bullet"/>
      <w:lvlText w:val="•"/>
      <w:lvlJc w:val="left"/>
      <w:pPr>
        <w:ind w:left="6133" w:hanging="288"/>
      </w:pPr>
      <w:rPr>
        <w:rFonts w:hint="default"/>
        <w:lang w:val="id" w:eastAsia="en-US" w:bidi="ar-SA"/>
      </w:rPr>
    </w:lvl>
    <w:lvl w:ilvl="7">
      <w:numFmt w:val="bullet"/>
      <w:lvlText w:val="•"/>
      <w:lvlJc w:val="left"/>
      <w:pPr>
        <w:ind w:left="6941" w:hanging="288"/>
      </w:pPr>
      <w:rPr>
        <w:rFonts w:hint="default"/>
        <w:lang w:val="id" w:eastAsia="en-US" w:bidi="ar-SA"/>
      </w:rPr>
    </w:lvl>
    <w:lvl w:ilvl="8">
      <w:numFmt w:val="bullet"/>
      <w:lvlText w:val="•"/>
      <w:lvlJc w:val="left"/>
      <w:pPr>
        <w:ind w:left="7750" w:hanging="288"/>
      </w:pPr>
      <w:rPr>
        <w:rFonts w:hint="default"/>
        <w:lang w:val="id" w:eastAsia="en-US" w:bidi="ar-SA"/>
      </w:rPr>
    </w:lvl>
  </w:abstractNum>
  <w:abstractNum w:abstractNumId="16" w15:restartNumberingAfterBreak="0">
    <w:nsid w:val="0248C179"/>
    <w:multiLevelType w:val="multilevel"/>
    <w:tmpl w:val="0248C179"/>
    <w:lvl w:ilvl="0">
      <w:start w:val="1"/>
      <w:numFmt w:val="decimal"/>
      <w:lvlText w:val="%1"/>
      <w:lvlJc w:val="left"/>
      <w:pPr>
        <w:ind w:left="1145" w:hanging="721"/>
      </w:pPr>
      <w:rPr>
        <w:rFonts w:hint="default"/>
        <w:lang w:val="id" w:eastAsia="en-US" w:bidi="ar-SA"/>
      </w:rPr>
    </w:lvl>
    <w:lvl w:ilvl="1">
      <w:start w:val="1"/>
      <w:numFmt w:val="decimal"/>
      <w:lvlText w:val="%1.%2"/>
      <w:lvlJc w:val="left"/>
      <w:pPr>
        <w:ind w:left="1145" w:hanging="721"/>
      </w:pPr>
      <w:rPr>
        <w:rFonts w:hint="default"/>
        <w:lang w:val="id" w:eastAsia="en-US" w:bidi="ar-SA"/>
      </w:rPr>
    </w:lvl>
    <w:lvl w:ilvl="2">
      <w:start w:val="1"/>
      <w:numFmt w:val="decimal"/>
      <w:lvlText w:val="%1.%2.%3"/>
      <w:lvlJc w:val="left"/>
      <w:pPr>
        <w:ind w:left="114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145" w:hanging="721"/>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431" w:hanging="721"/>
      </w:pPr>
      <w:rPr>
        <w:rFonts w:hint="default"/>
        <w:lang w:val="id" w:eastAsia="en-US" w:bidi="ar-SA"/>
      </w:rPr>
    </w:lvl>
    <w:lvl w:ilvl="5">
      <w:numFmt w:val="bullet"/>
      <w:lvlText w:val="•"/>
      <w:lvlJc w:val="left"/>
      <w:pPr>
        <w:ind w:left="5254" w:hanging="721"/>
      </w:pPr>
      <w:rPr>
        <w:rFonts w:hint="default"/>
        <w:lang w:val="id" w:eastAsia="en-US" w:bidi="ar-SA"/>
      </w:rPr>
    </w:lvl>
    <w:lvl w:ilvl="6">
      <w:numFmt w:val="bullet"/>
      <w:lvlText w:val="•"/>
      <w:lvlJc w:val="left"/>
      <w:pPr>
        <w:ind w:left="6077" w:hanging="721"/>
      </w:pPr>
      <w:rPr>
        <w:rFonts w:hint="default"/>
        <w:lang w:val="id" w:eastAsia="en-US" w:bidi="ar-SA"/>
      </w:rPr>
    </w:lvl>
    <w:lvl w:ilvl="7">
      <w:numFmt w:val="bullet"/>
      <w:lvlText w:val="•"/>
      <w:lvlJc w:val="left"/>
      <w:pPr>
        <w:ind w:left="6899" w:hanging="721"/>
      </w:pPr>
      <w:rPr>
        <w:rFonts w:hint="default"/>
        <w:lang w:val="id" w:eastAsia="en-US" w:bidi="ar-SA"/>
      </w:rPr>
    </w:lvl>
    <w:lvl w:ilvl="8">
      <w:numFmt w:val="bullet"/>
      <w:lvlText w:val="•"/>
      <w:lvlJc w:val="left"/>
      <w:pPr>
        <w:ind w:left="7722" w:hanging="721"/>
      </w:pPr>
      <w:rPr>
        <w:rFonts w:hint="default"/>
        <w:lang w:val="id" w:eastAsia="en-US" w:bidi="ar-SA"/>
      </w:rPr>
    </w:lvl>
  </w:abstractNum>
  <w:abstractNum w:abstractNumId="17" w15:restartNumberingAfterBreak="0">
    <w:nsid w:val="03D62ECE"/>
    <w:multiLevelType w:val="multilevel"/>
    <w:tmpl w:val="03D62ECE"/>
    <w:lvl w:ilvl="0">
      <w:start w:val="4"/>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18" w15:restartNumberingAfterBreak="0">
    <w:nsid w:val="0E640482"/>
    <w:multiLevelType w:val="multilevel"/>
    <w:tmpl w:val="0E640482"/>
    <w:lvl w:ilvl="0">
      <w:start w:val="1"/>
      <w:numFmt w:val="decimal"/>
      <w:lvlText w:val="%1)"/>
      <w:lvlJc w:val="left"/>
      <w:pPr>
        <w:ind w:left="852"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50" w:hanging="428"/>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59" w:hanging="428"/>
      </w:pPr>
      <w:rPr>
        <w:rFonts w:hint="default"/>
        <w:lang w:val="id" w:eastAsia="en-US" w:bidi="ar-SA"/>
      </w:rPr>
    </w:lvl>
    <w:lvl w:ilvl="3">
      <w:numFmt w:val="bullet"/>
      <w:lvlText w:val="•"/>
      <w:lvlJc w:val="left"/>
      <w:pPr>
        <w:ind w:left="3409" w:hanging="428"/>
      </w:pPr>
      <w:rPr>
        <w:rFonts w:hint="default"/>
        <w:lang w:val="id" w:eastAsia="en-US" w:bidi="ar-SA"/>
      </w:rPr>
    </w:lvl>
    <w:lvl w:ilvl="4">
      <w:numFmt w:val="bullet"/>
      <w:lvlText w:val="•"/>
      <w:lvlJc w:val="left"/>
      <w:pPr>
        <w:ind w:left="4259" w:hanging="428"/>
      </w:pPr>
      <w:rPr>
        <w:rFonts w:hint="default"/>
        <w:lang w:val="id" w:eastAsia="en-US" w:bidi="ar-SA"/>
      </w:rPr>
    </w:lvl>
    <w:lvl w:ilvl="5">
      <w:numFmt w:val="bullet"/>
      <w:lvlText w:val="•"/>
      <w:lvlJc w:val="left"/>
      <w:pPr>
        <w:ind w:left="5109" w:hanging="428"/>
      </w:pPr>
      <w:rPr>
        <w:rFonts w:hint="default"/>
        <w:lang w:val="id" w:eastAsia="en-US" w:bidi="ar-SA"/>
      </w:rPr>
    </w:lvl>
    <w:lvl w:ilvl="6">
      <w:numFmt w:val="bullet"/>
      <w:lvlText w:val="•"/>
      <w:lvlJc w:val="left"/>
      <w:pPr>
        <w:ind w:left="5959" w:hanging="428"/>
      </w:pPr>
      <w:rPr>
        <w:rFonts w:hint="default"/>
        <w:lang w:val="id" w:eastAsia="en-US" w:bidi="ar-SA"/>
      </w:rPr>
    </w:lvl>
    <w:lvl w:ilvl="7">
      <w:numFmt w:val="bullet"/>
      <w:lvlText w:val="•"/>
      <w:lvlJc w:val="left"/>
      <w:pPr>
        <w:ind w:left="6809" w:hanging="428"/>
      </w:pPr>
      <w:rPr>
        <w:rFonts w:hint="default"/>
        <w:lang w:val="id" w:eastAsia="en-US" w:bidi="ar-SA"/>
      </w:rPr>
    </w:lvl>
    <w:lvl w:ilvl="8">
      <w:numFmt w:val="bullet"/>
      <w:lvlText w:val="•"/>
      <w:lvlJc w:val="left"/>
      <w:pPr>
        <w:ind w:left="7659" w:hanging="428"/>
      </w:pPr>
      <w:rPr>
        <w:rFonts w:hint="default"/>
        <w:lang w:val="id" w:eastAsia="en-US" w:bidi="ar-SA"/>
      </w:rPr>
    </w:lvl>
  </w:abstractNum>
  <w:abstractNum w:abstractNumId="19" w15:restartNumberingAfterBreak="0">
    <w:nsid w:val="243FCF68"/>
    <w:multiLevelType w:val="multilevel"/>
    <w:tmpl w:val="243FCF68"/>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20" w15:restartNumberingAfterBreak="0">
    <w:nsid w:val="2470EC97"/>
    <w:multiLevelType w:val="multilevel"/>
    <w:tmpl w:val="2470EC97"/>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21" w15:restartNumberingAfterBreak="0">
    <w:nsid w:val="25B654F3"/>
    <w:multiLevelType w:val="multilevel"/>
    <w:tmpl w:val="25B654F3"/>
    <w:lvl w:ilvl="0">
      <w:start w:val="5"/>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22" w15:restartNumberingAfterBreak="0">
    <w:nsid w:val="2A8F537B"/>
    <w:multiLevelType w:val="multilevel"/>
    <w:tmpl w:val="2A8F537B"/>
    <w:lvl w:ilvl="0">
      <w:start w:val="2"/>
      <w:numFmt w:val="decimal"/>
      <w:lvlText w:val="%1"/>
      <w:lvlJc w:val="left"/>
      <w:pPr>
        <w:ind w:left="991" w:hanging="721"/>
      </w:pPr>
      <w:rPr>
        <w:rFonts w:hint="default"/>
        <w:lang w:val="id" w:eastAsia="en-US" w:bidi="ar-SA"/>
      </w:rPr>
    </w:lvl>
    <w:lvl w:ilvl="1">
      <w:start w:val="1"/>
      <w:numFmt w:val="decimal"/>
      <w:lvlText w:val="%1.%2"/>
      <w:lvlJc w:val="left"/>
      <w:pPr>
        <w:ind w:left="991" w:hanging="721"/>
      </w:pPr>
      <w:rPr>
        <w:rFonts w:hint="default"/>
        <w:lang w:val="id" w:eastAsia="en-US" w:bidi="ar-SA"/>
      </w:rPr>
    </w:lvl>
    <w:lvl w:ilvl="2">
      <w:start w:val="1"/>
      <w:numFmt w:val="decimal"/>
      <w:lvlText w:val="%1.%2.%3"/>
      <w:lvlJc w:val="left"/>
      <w:pPr>
        <w:ind w:left="991" w:hanging="721"/>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0" w:hanging="721"/>
      </w:pPr>
      <w:rPr>
        <w:rFonts w:hint="default"/>
        <w:lang w:val="id" w:eastAsia="en-US" w:bidi="ar-SA"/>
      </w:rPr>
    </w:lvl>
    <w:lvl w:ilvl="4">
      <w:numFmt w:val="bullet"/>
      <w:lvlText w:val="•"/>
      <w:lvlJc w:val="left"/>
      <w:pPr>
        <w:ind w:left="4347" w:hanging="721"/>
      </w:pPr>
      <w:rPr>
        <w:rFonts w:hint="default"/>
        <w:lang w:val="id" w:eastAsia="en-US" w:bidi="ar-SA"/>
      </w:rPr>
    </w:lvl>
    <w:lvl w:ilvl="5">
      <w:numFmt w:val="bullet"/>
      <w:lvlText w:val="•"/>
      <w:lvlJc w:val="left"/>
      <w:pPr>
        <w:ind w:left="5184" w:hanging="721"/>
      </w:pPr>
      <w:rPr>
        <w:rFonts w:hint="default"/>
        <w:lang w:val="id" w:eastAsia="en-US" w:bidi="ar-SA"/>
      </w:rPr>
    </w:lvl>
    <w:lvl w:ilvl="6">
      <w:numFmt w:val="bullet"/>
      <w:lvlText w:val="•"/>
      <w:lvlJc w:val="left"/>
      <w:pPr>
        <w:ind w:left="6021" w:hanging="721"/>
      </w:pPr>
      <w:rPr>
        <w:rFonts w:hint="default"/>
        <w:lang w:val="id" w:eastAsia="en-US" w:bidi="ar-SA"/>
      </w:rPr>
    </w:lvl>
    <w:lvl w:ilvl="7">
      <w:numFmt w:val="bullet"/>
      <w:lvlText w:val="•"/>
      <w:lvlJc w:val="left"/>
      <w:pPr>
        <w:ind w:left="6857" w:hanging="721"/>
      </w:pPr>
      <w:rPr>
        <w:rFonts w:hint="default"/>
        <w:lang w:val="id" w:eastAsia="en-US" w:bidi="ar-SA"/>
      </w:rPr>
    </w:lvl>
    <w:lvl w:ilvl="8">
      <w:numFmt w:val="bullet"/>
      <w:lvlText w:val="•"/>
      <w:lvlJc w:val="left"/>
      <w:pPr>
        <w:ind w:left="7694" w:hanging="721"/>
      </w:pPr>
      <w:rPr>
        <w:rFonts w:hint="default"/>
        <w:lang w:val="id" w:eastAsia="en-US" w:bidi="ar-SA"/>
      </w:rPr>
    </w:lvl>
  </w:abstractNum>
  <w:abstractNum w:abstractNumId="23" w15:restartNumberingAfterBreak="0">
    <w:nsid w:val="39A0D9AC"/>
    <w:multiLevelType w:val="multilevel"/>
    <w:tmpl w:val="39A0D9AC"/>
    <w:lvl w:ilvl="0">
      <w:start w:val="5"/>
      <w:numFmt w:val="decimal"/>
      <w:lvlText w:val="%1"/>
      <w:lvlJc w:val="left"/>
      <w:pPr>
        <w:ind w:left="852" w:hanging="361"/>
      </w:pPr>
      <w:rPr>
        <w:rFonts w:hint="default"/>
        <w:lang w:val="id" w:eastAsia="en-US" w:bidi="ar-SA"/>
      </w:rPr>
    </w:lvl>
    <w:lvl w:ilvl="1">
      <w:start w:val="1"/>
      <w:numFmt w:val="decimal"/>
      <w:lvlText w:val="%1.%2"/>
      <w:lvlJc w:val="left"/>
      <w:pPr>
        <w:ind w:left="852"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52" w:hanging="567"/>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669" w:hanging="245"/>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983" w:hanging="245"/>
      </w:pPr>
      <w:rPr>
        <w:rFonts w:hint="default"/>
        <w:lang w:val="id" w:eastAsia="en-US" w:bidi="ar-SA"/>
      </w:rPr>
    </w:lvl>
    <w:lvl w:ilvl="5">
      <w:numFmt w:val="bullet"/>
      <w:lvlText w:val="•"/>
      <w:lvlJc w:val="left"/>
      <w:pPr>
        <w:ind w:left="4045" w:hanging="245"/>
      </w:pPr>
      <w:rPr>
        <w:rFonts w:hint="default"/>
        <w:lang w:val="id" w:eastAsia="en-US" w:bidi="ar-SA"/>
      </w:rPr>
    </w:lvl>
    <w:lvl w:ilvl="6">
      <w:numFmt w:val="bullet"/>
      <w:lvlText w:val="•"/>
      <w:lvlJc w:val="left"/>
      <w:pPr>
        <w:ind w:left="5107" w:hanging="245"/>
      </w:pPr>
      <w:rPr>
        <w:rFonts w:hint="default"/>
        <w:lang w:val="id" w:eastAsia="en-US" w:bidi="ar-SA"/>
      </w:rPr>
    </w:lvl>
    <w:lvl w:ilvl="7">
      <w:numFmt w:val="bullet"/>
      <w:lvlText w:val="•"/>
      <w:lvlJc w:val="left"/>
      <w:pPr>
        <w:ind w:left="6168" w:hanging="245"/>
      </w:pPr>
      <w:rPr>
        <w:rFonts w:hint="default"/>
        <w:lang w:val="id" w:eastAsia="en-US" w:bidi="ar-SA"/>
      </w:rPr>
    </w:lvl>
    <w:lvl w:ilvl="8">
      <w:numFmt w:val="bullet"/>
      <w:lvlText w:val="•"/>
      <w:lvlJc w:val="left"/>
      <w:pPr>
        <w:ind w:left="7230" w:hanging="245"/>
      </w:pPr>
      <w:rPr>
        <w:rFonts w:hint="default"/>
        <w:lang w:val="id" w:eastAsia="en-US" w:bidi="ar-SA"/>
      </w:rPr>
    </w:lvl>
  </w:abstractNum>
  <w:abstractNum w:abstractNumId="24" w15:restartNumberingAfterBreak="0">
    <w:nsid w:val="46A08BB8"/>
    <w:multiLevelType w:val="multilevel"/>
    <w:tmpl w:val="46A08BB8"/>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25" w15:restartNumberingAfterBreak="0">
    <w:nsid w:val="4C1BAE26"/>
    <w:multiLevelType w:val="multilevel"/>
    <w:tmpl w:val="4C1BAE26"/>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26" w15:restartNumberingAfterBreak="0">
    <w:nsid w:val="4D4DC07F"/>
    <w:multiLevelType w:val="multilevel"/>
    <w:tmpl w:val="4D4DC07F"/>
    <w:lvl w:ilvl="0">
      <w:start w:val="2"/>
      <w:numFmt w:val="decimal"/>
      <w:lvlText w:val="%1"/>
      <w:lvlJc w:val="left"/>
      <w:pPr>
        <w:ind w:left="1135" w:hanging="721"/>
      </w:pPr>
      <w:rPr>
        <w:rFonts w:hint="default"/>
        <w:lang w:val="id" w:eastAsia="en-US" w:bidi="ar-SA"/>
      </w:rPr>
    </w:lvl>
    <w:lvl w:ilvl="1">
      <w:start w:val="1"/>
      <w:numFmt w:val="decimal"/>
      <w:lvlText w:val="%1.%2"/>
      <w:lvlJc w:val="left"/>
      <w:pPr>
        <w:ind w:left="1135" w:hanging="721"/>
      </w:pPr>
      <w:rPr>
        <w:rFonts w:hint="default"/>
        <w:lang w:val="id" w:eastAsia="en-US" w:bidi="ar-SA"/>
      </w:rPr>
    </w:lvl>
    <w:lvl w:ilvl="2">
      <w:start w:val="3"/>
      <w:numFmt w:val="decimal"/>
      <w:lvlText w:val="%1.%2.%3"/>
      <w:lvlJc w:val="left"/>
      <w:pPr>
        <w:ind w:left="1135" w:hanging="72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198" w:hanging="783"/>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852" w:hanging="361"/>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533" w:hanging="361"/>
      </w:pPr>
      <w:rPr>
        <w:rFonts w:hint="default"/>
        <w:lang w:val="id" w:eastAsia="en-US" w:bidi="ar-SA"/>
      </w:rPr>
    </w:lvl>
    <w:lvl w:ilvl="6">
      <w:numFmt w:val="bullet"/>
      <w:lvlText w:val="•"/>
      <w:lvlJc w:val="left"/>
      <w:pPr>
        <w:ind w:left="4700" w:hanging="361"/>
      </w:pPr>
      <w:rPr>
        <w:rFonts w:hint="default"/>
        <w:lang w:val="id" w:eastAsia="en-US" w:bidi="ar-SA"/>
      </w:rPr>
    </w:lvl>
    <w:lvl w:ilvl="7">
      <w:numFmt w:val="bullet"/>
      <w:lvlText w:val="•"/>
      <w:lvlJc w:val="left"/>
      <w:pPr>
        <w:ind w:left="5867" w:hanging="361"/>
      </w:pPr>
      <w:rPr>
        <w:rFonts w:hint="default"/>
        <w:lang w:val="id" w:eastAsia="en-US" w:bidi="ar-SA"/>
      </w:rPr>
    </w:lvl>
    <w:lvl w:ilvl="8">
      <w:numFmt w:val="bullet"/>
      <w:lvlText w:val="•"/>
      <w:lvlJc w:val="left"/>
      <w:pPr>
        <w:ind w:left="7034" w:hanging="361"/>
      </w:pPr>
      <w:rPr>
        <w:rFonts w:hint="default"/>
        <w:lang w:val="id" w:eastAsia="en-US" w:bidi="ar-SA"/>
      </w:rPr>
    </w:lvl>
  </w:abstractNum>
  <w:abstractNum w:abstractNumId="27" w15:restartNumberingAfterBreak="0">
    <w:nsid w:val="4D94DA66"/>
    <w:multiLevelType w:val="multilevel"/>
    <w:tmpl w:val="4D94DA66"/>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28" w15:restartNumberingAfterBreak="0">
    <w:nsid w:val="58765686"/>
    <w:multiLevelType w:val="multilevel"/>
    <w:tmpl w:val="58765686"/>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29" w15:restartNumberingAfterBreak="0">
    <w:nsid w:val="59ADCABA"/>
    <w:multiLevelType w:val="multilevel"/>
    <w:tmpl w:val="59ADCABA"/>
    <w:lvl w:ilvl="0">
      <w:start w:val="1"/>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30" w15:restartNumberingAfterBreak="0">
    <w:nsid w:val="5A241D34"/>
    <w:multiLevelType w:val="multilevel"/>
    <w:tmpl w:val="5A241D34"/>
    <w:lvl w:ilvl="0">
      <w:start w:val="2"/>
      <w:numFmt w:val="decimal"/>
      <w:lvlText w:val="%1"/>
      <w:lvlJc w:val="left"/>
      <w:pPr>
        <w:ind w:left="775" w:hanging="782"/>
      </w:pPr>
      <w:rPr>
        <w:rFonts w:hint="default"/>
        <w:lang w:val="id" w:eastAsia="en-US" w:bidi="ar-SA"/>
      </w:rPr>
    </w:lvl>
    <w:lvl w:ilvl="1">
      <w:start w:val="1"/>
      <w:numFmt w:val="decimal"/>
      <w:lvlText w:val="%1.%2"/>
      <w:lvlJc w:val="left"/>
      <w:pPr>
        <w:ind w:left="775" w:hanging="782"/>
      </w:pPr>
      <w:rPr>
        <w:rFonts w:hint="default"/>
        <w:lang w:val="id" w:eastAsia="en-US" w:bidi="ar-SA"/>
      </w:rPr>
    </w:lvl>
    <w:lvl w:ilvl="2">
      <w:start w:val="3"/>
      <w:numFmt w:val="decimal"/>
      <w:lvlText w:val="%1.%2.%3"/>
      <w:lvlJc w:val="left"/>
      <w:pPr>
        <w:ind w:left="775" w:hanging="782"/>
      </w:pPr>
      <w:rPr>
        <w:rFonts w:hint="default"/>
        <w:lang w:val="id" w:eastAsia="en-US" w:bidi="ar-SA"/>
      </w:rPr>
    </w:lvl>
    <w:lvl w:ilvl="3">
      <w:start w:val="1"/>
      <w:numFmt w:val="decimal"/>
      <w:lvlText w:val="%1.%2.%3.%4"/>
      <w:lvlJc w:val="left"/>
      <w:pPr>
        <w:ind w:left="775" w:hanging="782"/>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215" w:hanging="782"/>
      </w:pPr>
      <w:rPr>
        <w:rFonts w:hint="default"/>
        <w:lang w:val="id" w:eastAsia="en-US" w:bidi="ar-SA"/>
      </w:rPr>
    </w:lvl>
    <w:lvl w:ilvl="5">
      <w:numFmt w:val="bullet"/>
      <w:lvlText w:val="•"/>
      <w:lvlJc w:val="left"/>
      <w:pPr>
        <w:ind w:left="5074" w:hanging="782"/>
      </w:pPr>
      <w:rPr>
        <w:rFonts w:hint="default"/>
        <w:lang w:val="id" w:eastAsia="en-US" w:bidi="ar-SA"/>
      </w:rPr>
    </w:lvl>
    <w:lvl w:ilvl="6">
      <w:numFmt w:val="bullet"/>
      <w:lvlText w:val="•"/>
      <w:lvlJc w:val="left"/>
      <w:pPr>
        <w:ind w:left="5933" w:hanging="782"/>
      </w:pPr>
      <w:rPr>
        <w:rFonts w:hint="default"/>
        <w:lang w:val="id" w:eastAsia="en-US" w:bidi="ar-SA"/>
      </w:rPr>
    </w:lvl>
    <w:lvl w:ilvl="7">
      <w:numFmt w:val="bullet"/>
      <w:lvlText w:val="•"/>
      <w:lvlJc w:val="left"/>
      <w:pPr>
        <w:ind w:left="6791" w:hanging="782"/>
      </w:pPr>
      <w:rPr>
        <w:rFonts w:hint="default"/>
        <w:lang w:val="id" w:eastAsia="en-US" w:bidi="ar-SA"/>
      </w:rPr>
    </w:lvl>
    <w:lvl w:ilvl="8">
      <w:numFmt w:val="bullet"/>
      <w:lvlText w:val="•"/>
      <w:lvlJc w:val="left"/>
      <w:pPr>
        <w:ind w:left="7650" w:hanging="782"/>
      </w:pPr>
      <w:rPr>
        <w:rFonts w:hint="default"/>
        <w:lang w:val="id" w:eastAsia="en-US" w:bidi="ar-SA"/>
      </w:rPr>
    </w:lvl>
  </w:abstractNum>
  <w:abstractNum w:abstractNumId="31" w15:restartNumberingAfterBreak="0">
    <w:nsid w:val="60382F6E"/>
    <w:multiLevelType w:val="multilevel"/>
    <w:tmpl w:val="60382F6E"/>
    <w:lvl w:ilvl="0">
      <w:start w:val="1"/>
      <w:numFmt w:val="lowerLetter"/>
      <w:lvlText w:val="%1."/>
      <w:lvlJc w:val="left"/>
      <w:pPr>
        <w:ind w:left="852" w:hanging="36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32" w15:restartNumberingAfterBreak="0">
    <w:nsid w:val="629F7852"/>
    <w:multiLevelType w:val="multilevel"/>
    <w:tmpl w:val="629F7852"/>
    <w:lvl w:ilvl="0">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936" w:hanging="360"/>
      </w:pPr>
      <w:rPr>
        <w:rFonts w:hint="default"/>
        <w:lang w:val="id" w:eastAsia="en-US" w:bidi="ar-SA"/>
      </w:rPr>
    </w:lvl>
    <w:lvl w:ilvl="2">
      <w:numFmt w:val="bullet"/>
      <w:lvlText w:val="•"/>
      <w:lvlJc w:val="left"/>
      <w:pPr>
        <w:ind w:left="1053" w:hanging="360"/>
      </w:pPr>
      <w:rPr>
        <w:rFonts w:hint="default"/>
        <w:lang w:val="id" w:eastAsia="en-US" w:bidi="ar-SA"/>
      </w:rPr>
    </w:lvl>
    <w:lvl w:ilvl="3">
      <w:numFmt w:val="bullet"/>
      <w:lvlText w:val="•"/>
      <w:lvlJc w:val="left"/>
      <w:pPr>
        <w:ind w:left="1169" w:hanging="360"/>
      </w:pPr>
      <w:rPr>
        <w:rFonts w:hint="default"/>
        <w:lang w:val="id" w:eastAsia="en-US" w:bidi="ar-SA"/>
      </w:rPr>
    </w:lvl>
    <w:lvl w:ilvl="4">
      <w:numFmt w:val="bullet"/>
      <w:lvlText w:val="•"/>
      <w:lvlJc w:val="left"/>
      <w:pPr>
        <w:ind w:left="1286" w:hanging="360"/>
      </w:pPr>
      <w:rPr>
        <w:rFonts w:hint="default"/>
        <w:lang w:val="id" w:eastAsia="en-US" w:bidi="ar-SA"/>
      </w:rPr>
    </w:lvl>
    <w:lvl w:ilvl="5">
      <w:numFmt w:val="bullet"/>
      <w:lvlText w:val="•"/>
      <w:lvlJc w:val="left"/>
      <w:pPr>
        <w:ind w:left="1402" w:hanging="360"/>
      </w:pPr>
      <w:rPr>
        <w:rFonts w:hint="default"/>
        <w:lang w:val="id" w:eastAsia="en-US" w:bidi="ar-SA"/>
      </w:rPr>
    </w:lvl>
    <w:lvl w:ilvl="6">
      <w:numFmt w:val="bullet"/>
      <w:lvlText w:val="•"/>
      <w:lvlJc w:val="left"/>
      <w:pPr>
        <w:ind w:left="1519" w:hanging="360"/>
      </w:pPr>
      <w:rPr>
        <w:rFonts w:hint="default"/>
        <w:lang w:val="id" w:eastAsia="en-US" w:bidi="ar-SA"/>
      </w:rPr>
    </w:lvl>
    <w:lvl w:ilvl="7">
      <w:numFmt w:val="bullet"/>
      <w:lvlText w:val="•"/>
      <w:lvlJc w:val="left"/>
      <w:pPr>
        <w:ind w:left="1635" w:hanging="360"/>
      </w:pPr>
      <w:rPr>
        <w:rFonts w:hint="default"/>
        <w:lang w:val="id" w:eastAsia="en-US" w:bidi="ar-SA"/>
      </w:rPr>
    </w:lvl>
    <w:lvl w:ilvl="8">
      <w:numFmt w:val="bullet"/>
      <w:lvlText w:val="•"/>
      <w:lvlJc w:val="left"/>
      <w:pPr>
        <w:ind w:left="1752" w:hanging="360"/>
      </w:pPr>
      <w:rPr>
        <w:rFonts w:hint="default"/>
        <w:lang w:val="id" w:eastAsia="en-US" w:bidi="ar-SA"/>
      </w:rPr>
    </w:lvl>
  </w:abstractNum>
  <w:abstractNum w:abstractNumId="33" w15:restartNumberingAfterBreak="0">
    <w:nsid w:val="63AF0E49"/>
    <w:multiLevelType w:val="multilevel"/>
    <w:tmpl w:val="8D207174"/>
    <w:lvl w:ilvl="0">
      <w:start w:val="1"/>
      <w:numFmt w:val="decimal"/>
      <w:lvlText w:val="%1"/>
      <w:lvlJc w:val="left"/>
      <w:pPr>
        <w:ind w:left="480" w:hanging="480"/>
      </w:pPr>
      <w:rPr>
        <w:rFonts w:hint="default"/>
      </w:rPr>
    </w:lvl>
    <w:lvl w:ilvl="1">
      <w:start w:val="3"/>
      <w:numFmt w:val="decimal"/>
      <w:lvlText w:val="%1.%2"/>
      <w:lvlJc w:val="left"/>
      <w:pPr>
        <w:ind w:left="1052" w:hanging="48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34" w15:restartNumberingAfterBreak="0">
    <w:nsid w:val="72183CF9"/>
    <w:multiLevelType w:val="multilevel"/>
    <w:tmpl w:val="72183CF9"/>
    <w:lvl w:ilvl="0">
      <w:start w:val="1"/>
      <w:numFmt w:val="decimal"/>
      <w:lvlText w:val="%1"/>
      <w:lvlJc w:val="left"/>
      <w:pPr>
        <w:ind w:left="785" w:hanging="361"/>
      </w:pPr>
      <w:rPr>
        <w:rFonts w:hint="default"/>
        <w:lang w:val="id" w:eastAsia="en-US" w:bidi="ar-SA"/>
      </w:rPr>
    </w:lvl>
    <w:lvl w:ilvl="1">
      <w:start w:val="1"/>
      <w:numFmt w:val="decimal"/>
      <w:lvlText w:val="%1.%2"/>
      <w:lvlJc w:val="left"/>
      <w:pPr>
        <w:ind w:left="785" w:hanging="361"/>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97" w:hanging="361"/>
      </w:pPr>
      <w:rPr>
        <w:rFonts w:hint="default"/>
        <w:lang w:val="id" w:eastAsia="en-US" w:bidi="ar-SA"/>
      </w:rPr>
    </w:lvl>
    <w:lvl w:ilvl="3">
      <w:numFmt w:val="bullet"/>
      <w:lvlText w:val="•"/>
      <w:lvlJc w:val="left"/>
      <w:pPr>
        <w:ind w:left="3356" w:hanging="361"/>
      </w:pPr>
      <w:rPr>
        <w:rFonts w:hint="default"/>
        <w:lang w:val="id" w:eastAsia="en-US" w:bidi="ar-SA"/>
      </w:rPr>
    </w:lvl>
    <w:lvl w:ilvl="4">
      <w:numFmt w:val="bullet"/>
      <w:lvlText w:val="•"/>
      <w:lvlJc w:val="left"/>
      <w:pPr>
        <w:ind w:left="4215" w:hanging="361"/>
      </w:pPr>
      <w:rPr>
        <w:rFonts w:hint="default"/>
        <w:lang w:val="id" w:eastAsia="en-US" w:bidi="ar-SA"/>
      </w:rPr>
    </w:lvl>
    <w:lvl w:ilvl="5">
      <w:numFmt w:val="bullet"/>
      <w:lvlText w:val="•"/>
      <w:lvlJc w:val="left"/>
      <w:pPr>
        <w:ind w:left="5074" w:hanging="361"/>
      </w:pPr>
      <w:rPr>
        <w:rFonts w:hint="default"/>
        <w:lang w:val="id" w:eastAsia="en-US" w:bidi="ar-SA"/>
      </w:rPr>
    </w:lvl>
    <w:lvl w:ilvl="6">
      <w:numFmt w:val="bullet"/>
      <w:lvlText w:val="•"/>
      <w:lvlJc w:val="left"/>
      <w:pPr>
        <w:ind w:left="5933" w:hanging="361"/>
      </w:pPr>
      <w:rPr>
        <w:rFonts w:hint="default"/>
        <w:lang w:val="id" w:eastAsia="en-US" w:bidi="ar-SA"/>
      </w:rPr>
    </w:lvl>
    <w:lvl w:ilvl="7">
      <w:numFmt w:val="bullet"/>
      <w:lvlText w:val="•"/>
      <w:lvlJc w:val="left"/>
      <w:pPr>
        <w:ind w:left="6791" w:hanging="361"/>
      </w:pPr>
      <w:rPr>
        <w:rFonts w:hint="default"/>
        <w:lang w:val="id" w:eastAsia="en-US" w:bidi="ar-SA"/>
      </w:rPr>
    </w:lvl>
    <w:lvl w:ilvl="8">
      <w:numFmt w:val="bullet"/>
      <w:lvlText w:val="•"/>
      <w:lvlJc w:val="left"/>
      <w:pPr>
        <w:ind w:left="7650" w:hanging="361"/>
      </w:pPr>
      <w:rPr>
        <w:rFonts w:hint="default"/>
        <w:lang w:val="id" w:eastAsia="en-US" w:bidi="ar-SA"/>
      </w:rPr>
    </w:lvl>
  </w:abstractNum>
  <w:abstractNum w:abstractNumId="35" w15:restartNumberingAfterBreak="0">
    <w:nsid w:val="75C25F0C"/>
    <w:multiLevelType w:val="multilevel"/>
    <w:tmpl w:val="289EAFCA"/>
    <w:lvl w:ilvl="0">
      <w:start w:val="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7ECEA79"/>
    <w:multiLevelType w:val="multilevel"/>
    <w:tmpl w:val="77ECEA79"/>
    <w:lvl w:ilvl="0">
      <w:start w:val="4"/>
      <w:numFmt w:val="decimal"/>
      <w:lvlText w:val="%1"/>
      <w:lvlJc w:val="left"/>
      <w:pPr>
        <w:ind w:left="708" w:hanging="428"/>
      </w:pPr>
      <w:rPr>
        <w:rFonts w:hint="default"/>
        <w:lang w:val="id" w:eastAsia="en-US" w:bidi="ar-SA"/>
      </w:rPr>
    </w:lvl>
    <w:lvl w:ilvl="1">
      <w:start w:val="1"/>
      <w:numFmt w:val="decimal"/>
      <w:lvlText w:val="%1.%2"/>
      <w:lvlJc w:val="left"/>
      <w:pPr>
        <w:ind w:left="708"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822" w:hanging="542"/>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279" w:hanging="542"/>
      </w:pPr>
      <w:rPr>
        <w:rFonts w:hint="default"/>
        <w:lang w:val="id" w:eastAsia="en-US" w:bidi="ar-SA"/>
      </w:rPr>
    </w:lvl>
    <w:lvl w:ilvl="4">
      <w:numFmt w:val="bullet"/>
      <w:lvlText w:val="•"/>
      <w:lvlJc w:val="left"/>
      <w:pPr>
        <w:ind w:left="1508" w:hanging="542"/>
      </w:pPr>
      <w:rPr>
        <w:rFonts w:hint="default"/>
        <w:lang w:val="id" w:eastAsia="en-US" w:bidi="ar-SA"/>
      </w:rPr>
    </w:lvl>
    <w:lvl w:ilvl="5">
      <w:numFmt w:val="bullet"/>
      <w:lvlText w:val="•"/>
      <w:lvlJc w:val="left"/>
      <w:pPr>
        <w:ind w:left="1738" w:hanging="542"/>
      </w:pPr>
      <w:rPr>
        <w:rFonts w:hint="default"/>
        <w:lang w:val="id" w:eastAsia="en-US" w:bidi="ar-SA"/>
      </w:rPr>
    </w:lvl>
    <w:lvl w:ilvl="6">
      <w:numFmt w:val="bullet"/>
      <w:lvlText w:val="•"/>
      <w:lvlJc w:val="left"/>
      <w:pPr>
        <w:ind w:left="1968" w:hanging="542"/>
      </w:pPr>
      <w:rPr>
        <w:rFonts w:hint="default"/>
        <w:lang w:val="id" w:eastAsia="en-US" w:bidi="ar-SA"/>
      </w:rPr>
    </w:lvl>
    <w:lvl w:ilvl="7">
      <w:numFmt w:val="bullet"/>
      <w:lvlText w:val="•"/>
      <w:lvlJc w:val="left"/>
      <w:pPr>
        <w:ind w:left="2197" w:hanging="542"/>
      </w:pPr>
      <w:rPr>
        <w:rFonts w:hint="default"/>
        <w:lang w:val="id" w:eastAsia="en-US" w:bidi="ar-SA"/>
      </w:rPr>
    </w:lvl>
    <w:lvl w:ilvl="8">
      <w:numFmt w:val="bullet"/>
      <w:lvlText w:val="•"/>
      <w:lvlJc w:val="left"/>
      <w:pPr>
        <w:ind w:left="2427" w:hanging="542"/>
      </w:pPr>
      <w:rPr>
        <w:rFonts w:hint="default"/>
        <w:lang w:val="id" w:eastAsia="en-US" w:bidi="ar-SA"/>
      </w:rPr>
    </w:lvl>
  </w:abstractNum>
  <w:abstractNum w:abstractNumId="37" w15:restartNumberingAfterBreak="0">
    <w:nsid w:val="7C246926"/>
    <w:multiLevelType w:val="multilevel"/>
    <w:tmpl w:val="7C246926"/>
    <w:lvl w:ilvl="0">
      <w:start w:val="3"/>
      <w:numFmt w:val="decimal"/>
      <w:lvlText w:val="%1"/>
      <w:lvlJc w:val="left"/>
      <w:pPr>
        <w:ind w:left="994" w:hanging="428"/>
      </w:pPr>
      <w:rPr>
        <w:rFonts w:hint="default"/>
        <w:lang w:val="id" w:eastAsia="en-US" w:bidi="ar-SA"/>
      </w:rPr>
    </w:lvl>
    <w:lvl w:ilvl="1">
      <w:start w:val="4"/>
      <w:numFmt w:val="decimal"/>
      <w:lvlText w:val="%1.%2"/>
      <w:lvlJc w:val="left"/>
      <w:pPr>
        <w:ind w:left="994" w:hanging="428"/>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88" w:hanging="595"/>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994" w:hanging="711"/>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220" w:hanging="711"/>
      </w:pPr>
      <w:rPr>
        <w:rFonts w:hint="default"/>
        <w:lang w:val="id" w:eastAsia="en-US" w:bidi="ar-SA"/>
      </w:rPr>
    </w:lvl>
    <w:lvl w:ilvl="5">
      <w:numFmt w:val="bullet"/>
      <w:lvlText w:val="•"/>
      <w:lvlJc w:val="left"/>
      <w:pPr>
        <w:ind w:left="5100" w:hanging="711"/>
      </w:pPr>
      <w:rPr>
        <w:rFonts w:hint="default"/>
        <w:lang w:val="id" w:eastAsia="en-US" w:bidi="ar-SA"/>
      </w:rPr>
    </w:lvl>
    <w:lvl w:ilvl="6">
      <w:numFmt w:val="bullet"/>
      <w:lvlText w:val="•"/>
      <w:lvlJc w:val="left"/>
      <w:pPr>
        <w:ind w:left="5980" w:hanging="711"/>
      </w:pPr>
      <w:rPr>
        <w:rFonts w:hint="default"/>
        <w:lang w:val="id" w:eastAsia="en-US" w:bidi="ar-SA"/>
      </w:rPr>
    </w:lvl>
    <w:lvl w:ilvl="7">
      <w:numFmt w:val="bullet"/>
      <w:lvlText w:val="•"/>
      <w:lvlJc w:val="left"/>
      <w:pPr>
        <w:ind w:left="6860" w:hanging="711"/>
      </w:pPr>
      <w:rPr>
        <w:rFonts w:hint="default"/>
        <w:lang w:val="id" w:eastAsia="en-US" w:bidi="ar-SA"/>
      </w:rPr>
    </w:lvl>
    <w:lvl w:ilvl="8">
      <w:numFmt w:val="bullet"/>
      <w:lvlText w:val="•"/>
      <w:lvlJc w:val="left"/>
      <w:pPr>
        <w:ind w:left="7740" w:hanging="711"/>
      </w:pPr>
      <w:rPr>
        <w:rFonts w:hint="default"/>
        <w:lang w:val="id" w:eastAsia="en-US" w:bidi="ar-SA"/>
      </w:rPr>
    </w:lvl>
  </w:abstractNum>
  <w:abstractNum w:abstractNumId="38" w15:restartNumberingAfterBreak="0">
    <w:nsid w:val="7DEC2089"/>
    <w:multiLevelType w:val="multilevel"/>
    <w:tmpl w:val="7DEC2089"/>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num w:numId="1" w16cid:durableId="1633755729">
    <w:abstractNumId w:val="15"/>
  </w:num>
  <w:num w:numId="2" w16cid:durableId="1434740565">
    <w:abstractNumId w:val="10"/>
  </w:num>
  <w:num w:numId="3" w16cid:durableId="1919361553">
    <w:abstractNumId w:val="29"/>
  </w:num>
  <w:num w:numId="4" w16cid:durableId="1128550044">
    <w:abstractNumId w:val="8"/>
  </w:num>
  <w:num w:numId="5" w16cid:durableId="228154218">
    <w:abstractNumId w:val="6"/>
  </w:num>
  <w:num w:numId="6" w16cid:durableId="559363272">
    <w:abstractNumId w:val="17"/>
  </w:num>
  <w:num w:numId="7" w16cid:durableId="795677550">
    <w:abstractNumId w:val="21"/>
  </w:num>
  <w:num w:numId="8" w16cid:durableId="184904717">
    <w:abstractNumId w:val="34"/>
  </w:num>
  <w:num w:numId="9" w16cid:durableId="608660258">
    <w:abstractNumId w:val="16"/>
  </w:num>
  <w:num w:numId="10" w16cid:durableId="1757440868">
    <w:abstractNumId w:val="2"/>
  </w:num>
  <w:num w:numId="11" w16cid:durableId="1713843766">
    <w:abstractNumId w:val="22"/>
  </w:num>
  <w:num w:numId="12" w16cid:durableId="493493093">
    <w:abstractNumId w:val="30"/>
  </w:num>
  <w:num w:numId="13" w16cid:durableId="1384135032">
    <w:abstractNumId w:val="9"/>
  </w:num>
  <w:num w:numId="14" w16cid:durableId="852956837">
    <w:abstractNumId w:val="26"/>
  </w:num>
  <w:num w:numId="15" w16cid:durableId="1963338483">
    <w:abstractNumId w:val="13"/>
  </w:num>
  <w:num w:numId="16" w16cid:durableId="361976162">
    <w:abstractNumId w:val="20"/>
  </w:num>
  <w:num w:numId="17" w16cid:durableId="616330797">
    <w:abstractNumId w:val="12"/>
  </w:num>
  <w:num w:numId="18" w16cid:durableId="1620838213">
    <w:abstractNumId w:val="11"/>
  </w:num>
  <w:num w:numId="19" w16cid:durableId="1012101732">
    <w:abstractNumId w:val="4"/>
  </w:num>
  <w:num w:numId="20" w16cid:durableId="386729017">
    <w:abstractNumId w:val="25"/>
  </w:num>
  <w:num w:numId="21" w16cid:durableId="1364939709">
    <w:abstractNumId w:val="31"/>
  </w:num>
  <w:num w:numId="22" w16cid:durableId="241842163">
    <w:abstractNumId w:val="18"/>
  </w:num>
  <w:num w:numId="23" w16cid:durableId="317347399">
    <w:abstractNumId w:val="24"/>
  </w:num>
  <w:num w:numId="24" w16cid:durableId="287203012">
    <w:abstractNumId w:val="5"/>
  </w:num>
  <w:num w:numId="25" w16cid:durableId="1045908484">
    <w:abstractNumId w:val="37"/>
  </w:num>
  <w:num w:numId="26" w16cid:durableId="469132207">
    <w:abstractNumId w:val="36"/>
  </w:num>
  <w:num w:numId="27" w16cid:durableId="1256135102">
    <w:abstractNumId w:val="7"/>
  </w:num>
  <w:num w:numId="28" w16cid:durableId="1905599546">
    <w:abstractNumId w:val="32"/>
  </w:num>
  <w:num w:numId="29" w16cid:durableId="431125967">
    <w:abstractNumId w:val="3"/>
  </w:num>
  <w:num w:numId="30" w16cid:durableId="2048790870">
    <w:abstractNumId w:val="23"/>
  </w:num>
  <w:num w:numId="31" w16cid:durableId="1780298741">
    <w:abstractNumId w:val="1"/>
  </w:num>
  <w:num w:numId="32" w16cid:durableId="1590699226">
    <w:abstractNumId w:val="28"/>
  </w:num>
  <w:num w:numId="33" w16cid:durableId="739451013">
    <w:abstractNumId w:val="38"/>
  </w:num>
  <w:num w:numId="34" w16cid:durableId="1818447774">
    <w:abstractNumId w:val="0"/>
  </w:num>
  <w:num w:numId="35" w16cid:durableId="1074355948">
    <w:abstractNumId w:val="19"/>
  </w:num>
  <w:num w:numId="36" w16cid:durableId="1219585743">
    <w:abstractNumId w:val="27"/>
  </w:num>
  <w:num w:numId="37" w16cid:durableId="1006979382">
    <w:abstractNumId w:val="14"/>
  </w:num>
  <w:num w:numId="38" w16cid:durableId="14814875">
    <w:abstractNumId w:val="33"/>
  </w:num>
  <w:num w:numId="39" w16cid:durableId="9586117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29"/>
    <w:rsid w:val="00055658"/>
    <w:rsid w:val="000903C8"/>
    <w:rsid w:val="000C6288"/>
    <w:rsid w:val="00105BE6"/>
    <w:rsid w:val="00130527"/>
    <w:rsid w:val="001D2B49"/>
    <w:rsid w:val="001F1AD5"/>
    <w:rsid w:val="001F7B0A"/>
    <w:rsid w:val="00202A95"/>
    <w:rsid w:val="0025376E"/>
    <w:rsid w:val="0026126E"/>
    <w:rsid w:val="002C5EF1"/>
    <w:rsid w:val="0031005A"/>
    <w:rsid w:val="00440396"/>
    <w:rsid w:val="004A20A5"/>
    <w:rsid w:val="00505DB1"/>
    <w:rsid w:val="005620F1"/>
    <w:rsid w:val="00593316"/>
    <w:rsid w:val="00596B1C"/>
    <w:rsid w:val="00623A73"/>
    <w:rsid w:val="006A4C35"/>
    <w:rsid w:val="00723B80"/>
    <w:rsid w:val="00730753"/>
    <w:rsid w:val="00760929"/>
    <w:rsid w:val="008810BA"/>
    <w:rsid w:val="008C1523"/>
    <w:rsid w:val="008C2E29"/>
    <w:rsid w:val="00900464"/>
    <w:rsid w:val="00947121"/>
    <w:rsid w:val="009703C8"/>
    <w:rsid w:val="009A2639"/>
    <w:rsid w:val="009C1343"/>
    <w:rsid w:val="009C22CC"/>
    <w:rsid w:val="00A419DF"/>
    <w:rsid w:val="00A6107D"/>
    <w:rsid w:val="00A8291E"/>
    <w:rsid w:val="00AB42D7"/>
    <w:rsid w:val="00AB5500"/>
    <w:rsid w:val="00AC16BA"/>
    <w:rsid w:val="00BF5E1A"/>
    <w:rsid w:val="00C33952"/>
    <w:rsid w:val="00C67B42"/>
    <w:rsid w:val="00C87F53"/>
    <w:rsid w:val="00C912C0"/>
    <w:rsid w:val="00C966A2"/>
    <w:rsid w:val="00CD265A"/>
    <w:rsid w:val="00CE2DC6"/>
    <w:rsid w:val="00D31052"/>
    <w:rsid w:val="00D409A4"/>
    <w:rsid w:val="00D80476"/>
    <w:rsid w:val="00E11CBF"/>
    <w:rsid w:val="00E42705"/>
    <w:rsid w:val="00E45FB5"/>
    <w:rsid w:val="00E73302"/>
    <w:rsid w:val="00EC514F"/>
    <w:rsid w:val="00ED1E79"/>
    <w:rsid w:val="00EE7272"/>
    <w:rsid w:val="00F07B91"/>
    <w:rsid w:val="00F73F63"/>
    <w:rsid w:val="00F8420F"/>
    <w:rsid w:val="00FF027E"/>
    <w:rsid w:val="22F8308C"/>
    <w:rsid w:val="26294714"/>
    <w:rsid w:val="28364934"/>
    <w:rsid w:val="3D53625E"/>
    <w:rsid w:val="422D0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EC65"/>
  <w15:docId w15:val="{2BC2774D-3BC2-427C-B747-ACF89778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en-US"/>
    </w:rPr>
  </w:style>
  <w:style w:type="paragraph" w:styleId="Heading1">
    <w:name w:val="heading 1"/>
    <w:basedOn w:val="Normal"/>
    <w:next w:val="Normal"/>
    <w:uiPriority w:val="1"/>
    <w:qFormat/>
    <w:pPr>
      <w:spacing w:before="65"/>
      <w:ind w:left="431"/>
      <w:jc w:val="center"/>
      <w:outlineLvl w:val="0"/>
    </w:pPr>
    <w:rPr>
      <w:b/>
      <w:bCs/>
      <w:sz w:val="24"/>
      <w:szCs w:val="24"/>
    </w:rPr>
  </w:style>
  <w:style w:type="paragraph" w:styleId="Heading2">
    <w:name w:val="heading 2"/>
    <w:basedOn w:val="Normal"/>
    <w:next w:val="Normal"/>
    <w:uiPriority w:val="1"/>
    <w:qFormat/>
    <w:pPr>
      <w:ind w:left="784" w:hanging="42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TOC1">
    <w:name w:val="toc 1"/>
    <w:basedOn w:val="Normal"/>
    <w:next w:val="Normal"/>
    <w:uiPriority w:val="1"/>
    <w:qFormat/>
    <w:pPr>
      <w:spacing w:before="141"/>
      <w:ind w:left="424"/>
    </w:pPr>
    <w:rPr>
      <w:sz w:val="24"/>
      <w:szCs w:val="24"/>
    </w:rPr>
  </w:style>
  <w:style w:type="paragraph" w:styleId="TOC2">
    <w:name w:val="toc 2"/>
    <w:basedOn w:val="Normal"/>
    <w:next w:val="Normal"/>
    <w:uiPriority w:val="1"/>
    <w:qFormat/>
    <w:pPr>
      <w:spacing w:before="142"/>
      <w:ind w:left="424"/>
    </w:pPr>
    <w:rPr>
      <w:sz w:val="24"/>
      <w:szCs w:val="24"/>
    </w:rPr>
  </w:style>
  <w:style w:type="paragraph" w:styleId="TOC3">
    <w:name w:val="toc 3"/>
    <w:basedOn w:val="Normal"/>
    <w:next w:val="Normal"/>
    <w:uiPriority w:val="1"/>
    <w:qFormat/>
    <w:pPr>
      <w:spacing w:before="146"/>
      <w:ind w:left="424"/>
    </w:pPr>
    <w:rPr>
      <w:b/>
      <w:bCs/>
      <w:i/>
      <w:iCs/>
    </w:rPr>
  </w:style>
  <w:style w:type="paragraph" w:styleId="TOC4">
    <w:name w:val="toc 4"/>
    <w:basedOn w:val="Normal"/>
    <w:next w:val="Normal"/>
    <w:uiPriority w:val="1"/>
    <w:qFormat/>
    <w:pPr>
      <w:spacing w:before="142"/>
      <w:ind w:left="1385" w:hanging="72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852" w:hanging="719"/>
      <w:jc w:val="both"/>
    </w:pPr>
  </w:style>
  <w:style w:type="paragraph" w:customStyle="1" w:styleId="TableParagraph">
    <w:name w:val="Table Paragraph"/>
    <w:basedOn w:val="Normal"/>
    <w:uiPriority w:val="1"/>
    <w:qFormat/>
  </w:style>
  <w:style w:type="table" w:styleId="TableGrid">
    <w:name w:val="Table Grid"/>
    <w:basedOn w:val="TableNormal"/>
    <w:rsid w:val="00440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612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purwanjani</dc:creator>
  <cp:keywords/>
  <dc:description/>
  <cp:lastModifiedBy>angelina purwanjani</cp:lastModifiedBy>
  <cp:revision>3</cp:revision>
  <dcterms:created xsi:type="dcterms:W3CDTF">2026-02-18T03:18:00Z</dcterms:created>
  <dcterms:modified xsi:type="dcterms:W3CDTF">2026-02-18T03:31:00Z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Creator">
    <vt:lpwstr>Microsoft® Word 2016</vt:lpwstr>
  </property>
  <property fmtid="{D5CDD505-2E9C-101B-9397-08002B2CF9AE}" pid="4" name="LastSaved">
    <vt:filetime>2026-02-09T00:00:00Z</vt:filetime>
  </property>
  <property fmtid="{D5CDD505-2E9C-101B-9397-08002B2CF9AE}" pid="5" name="Producer">
    <vt:lpwstr>www.ilovepdf.com</vt:lpwstr>
  </property>
  <property fmtid="{D5CDD505-2E9C-101B-9397-08002B2CF9AE}" pid="6" name="KSOProductBuildVer">
    <vt:lpwstr>1033-11.2.0.10017</vt:lpwstr>
  </property>
</Properties>
</file>