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162A" w14:textId="04B48E46" w:rsidR="00CA6838" w:rsidRPr="00CA6838" w:rsidRDefault="00CA6838" w:rsidP="00CA6838">
      <w:pPr>
        <w:tabs>
          <w:tab w:val="left" w:pos="6223"/>
        </w:tabs>
        <w:sectPr w:rsidR="00CA6838" w:rsidRPr="00CA6838">
          <w:footerReference w:type="default" r:id="rId8"/>
          <w:pgSz w:w="11920" w:h="16840"/>
          <w:pgMar w:top="1560" w:right="1275" w:bottom="1660" w:left="1275" w:header="0" w:footer="1464" w:gutter="0"/>
          <w:pgNumType w:fmt="lowerRoman"/>
          <w:cols w:space="720"/>
        </w:sectPr>
      </w:pPr>
    </w:p>
    <w:p w14:paraId="2BE6329D" w14:textId="59A47F0E" w:rsidR="00760929" w:rsidRDefault="00CA6838">
      <w:pPr>
        <w:pStyle w:val="Heading1"/>
        <w:spacing w:before="185" w:line="276" w:lineRule="auto"/>
        <w:ind w:left="3896" w:right="3607" w:hanging="5"/>
      </w:pPr>
      <w:bookmarkStart w:id="0" w:name="_bookmark9"/>
      <w:bookmarkStart w:id="1" w:name="DAFTAR_DIAGRAM"/>
      <w:bookmarkStart w:id="2" w:name="_bookmark11"/>
      <w:bookmarkStart w:id="3" w:name="BAB_1__PENDAHULUAN"/>
      <w:bookmarkEnd w:id="0"/>
      <w:bookmarkEnd w:id="1"/>
      <w:bookmarkEnd w:id="2"/>
      <w:bookmarkEnd w:id="3"/>
      <w:r>
        <w:lastRenderedPageBreak/>
        <w:t>B</w:t>
      </w:r>
      <w:r w:rsidR="00D31052">
        <w:t xml:space="preserve">AB 1 </w:t>
      </w:r>
      <w:r w:rsidR="00D31052">
        <w:rPr>
          <w:spacing w:val="-2"/>
        </w:rPr>
        <w:t>PENDAHULUAN</w:t>
      </w:r>
    </w:p>
    <w:p w14:paraId="393085C8" w14:textId="77777777" w:rsidR="00760929" w:rsidRDefault="00760929">
      <w:pPr>
        <w:pStyle w:val="BodyText"/>
        <w:rPr>
          <w:b/>
        </w:rPr>
      </w:pPr>
    </w:p>
    <w:p w14:paraId="15890DD8" w14:textId="77777777" w:rsidR="00760929" w:rsidRDefault="00760929">
      <w:pPr>
        <w:pStyle w:val="BodyText"/>
        <w:spacing w:before="90"/>
        <w:rPr>
          <w:b/>
        </w:rPr>
      </w:pPr>
    </w:p>
    <w:p w14:paraId="45E4D62F" w14:textId="77777777" w:rsidR="00760929" w:rsidRDefault="00D31052">
      <w:pPr>
        <w:pStyle w:val="Heading2"/>
        <w:numPr>
          <w:ilvl w:val="1"/>
          <w:numId w:val="8"/>
        </w:numPr>
        <w:tabs>
          <w:tab w:val="left" w:pos="784"/>
        </w:tabs>
        <w:spacing w:before="1"/>
        <w:ind w:left="784" w:hanging="360"/>
      </w:pPr>
      <w:bookmarkStart w:id="4" w:name="_bookmark12"/>
      <w:bookmarkStart w:id="5" w:name="1.1_Latar_Belakang"/>
      <w:bookmarkEnd w:id="4"/>
      <w:bookmarkEnd w:id="5"/>
      <w:r>
        <w:t>Latar</w:t>
      </w:r>
      <w:r>
        <w:rPr>
          <w:spacing w:val="-12"/>
        </w:rPr>
        <w:t xml:space="preserve"> </w:t>
      </w:r>
      <w:r>
        <w:rPr>
          <w:spacing w:val="-2"/>
        </w:rPr>
        <w:t>Belakang</w:t>
      </w:r>
    </w:p>
    <w:p w14:paraId="76F9A42F" w14:textId="77777777" w:rsidR="00760929" w:rsidRDefault="00760929">
      <w:pPr>
        <w:pStyle w:val="BodyText"/>
        <w:spacing w:before="14"/>
        <w:rPr>
          <w:b/>
        </w:rPr>
      </w:pPr>
    </w:p>
    <w:p w14:paraId="621C9A7B" w14:textId="77777777" w:rsidR="00760929" w:rsidRDefault="00D31052">
      <w:pPr>
        <w:pStyle w:val="BodyText"/>
        <w:spacing w:line="360" w:lineRule="auto"/>
        <w:ind w:left="785" w:right="137"/>
        <w:jc w:val="both"/>
      </w:pPr>
      <w:r>
        <w:t>Fraktur</w:t>
      </w:r>
      <w:r>
        <w:rPr>
          <w:spacing w:val="-15"/>
        </w:rPr>
        <w:t xml:space="preserve"> </w:t>
      </w:r>
      <w:r>
        <w:t>merupakan</w:t>
      </w:r>
      <w:r>
        <w:rPr>
          <w:spacing w:val="-15"/>
        </w:rPr>
        <w:t xml:space="preserve"> </w:t>
      </w:r>
      <w:r>
        <w:t>salah</w:t>
      </w:r>
      <w:r>
        <w:rPr>
          <w:spacing w:val="-15"/>
        </w:rPr>
        <w:t xml:space="preserve"> </w:t>
      </w:r>
      <w:r>
        <w:t>satu</w:t>
      </w:r>
      <w:r>
        <w:rPr>
          <w:spacing w:val="-15"/>
        </w:rPr>
        <w:t xml:space="preserve"> </w:t>
      </w:r>
      <w:r>
        <w:t>masalah</w:t>
      </w:r>
      <w:r>
        <w:rPr>
          <w:spacing w:val="-15"/>
        </w:rPr>
        <w:t xml:space="preserve"> </w:t>
      </w:r>
      <w:r>
        <w:t>kesehatan</w:t>
      </w:r>
      <w:r>
        <w:rPr>
          <w:spacing w:val="-15"/>
        </w:rPr>
        <w:t xml:space="preserve"> </w:t>
      </w:r>
      <w:r>
        <w:t>muskuloskeletal</w:t>
      </w:r>
      <w:r>
        <w:rPr>
          <w:spacing w:val="-15"/>
        </w:rPr>
        <w:t xml:space="preserve"> </w:t>
      </w:r>
      <w:r>
        <w:t>yang</w:t>
      </w:r>
      <w:r>
        <w:rPr>
          <w:spacing w:val="-15"/>
        </w:rPr>
        <w:t xml:space="preserve"> </w:t>
      </w:r>
      <w:r>
        <w:t>sering</w:t>
      </w:r>
      <w:r>
        <w:rPr>
          <w:spacing w:val="-15"/>
        </w:rPr>
        <w:t xml:space="preserve"> </w:t>
      </w:r>
      <w:r>
        <w:t>terjadi</w:t>
      </w:r>
      <w:r>
        <w:rPr>
          <w:spacing w:val="-15"/>
        </w:rPr>
        <w:t xml:space="preserve"> </w:t>
      </w:r>
      <w:r>
        <w:t>dan menyumbang beban besar terhadap pelayanan kesehatan di seluruh dunia (Johnston et al., 2022). Fraktur dapat disebabkan</w:t>
      </w:r>
      <w:r>
        <w:rPr>
          <w:spacing w:val="-3"/>
        </w:rPr>
        <w:t xml:space="preserve"> </w:t>
      </w:r>
      <w:r>
        <w:t>oleh</w:t>
      </w:r>
      <w:r>
        <w:rPr>
          <w:spacing w:val="-3"/>
        </w:rPr>
        <w:t xml:space="preserve"> </w:t>
      </w:r>
      <w:r>
        <w:t>trauma langsung, kecelakaan lalu lintas, jatuh dari</w:t>
      </w:r>
      <w:r>
        <w:rPr>
          <w:spacing w:val="-5"/>
        </w:rPr>
        <w:t xml:space="preserve"> </w:t>
      </w:r>
      <w:r>
        <w:t>ketinggian, maupun kondisi patologis seperti</w:t>
      </w:r>
      <w:r>
        <w:rPr>
          <w:spacing w:val="-5"/>
        </w:rPr>
        <w:t xml:space="preserve"> </w:t>
      </w:r>
      <w:r>
        <w:t>osteoporosis yang umum terjadi pada lansia (Smith &amp; Patel, 2023). Penatalaksanaan fraktur umumnya melibatkan tindakan pembedahan untuk memperbaiki kontinuitas tulang, memulihkan fungsi ekstremitas, serta mencegah komplikasi lebih lanjut. Pasien pasca operasi fraktur sering mengalami nyeri intens setelah efek anestesi menghilang, yang menjadi tantangan utama dalam manajemen nyeri (Lee et al., 2021).</w:t>
      </w:r>
    </w:p>
    <w:p w14:paraId="7E5F40D0" w14:textId="77777777" w:rsidR="00760929" w:rsidRDefault="00760929">
      <w:pPr>
        <w:pStyle w:val="BodyText"/>
        <w:spacing w:line="360" w:lineRule="auto"/>
        <w:ind w:left="785" w:right="137"/>
        <w:jc w:val="both"/>
      </w:pPr>
    </w:p>
    <w:p w14:paraId="27466D7D" w14:textId="77777777" w:rsidR="00760929" w:rsidRDefault="00D31052">
      <w:pPr>
        <w:pStyle w:val="BodyText"/>
        <w:spacing w:before="1" w:line="360" w:lineRule="auto"/>
        <w:ind w:left="785" w:right="141"/>
        <w:jc w:val="both"/>
      </w:pPr>
      <w:r>
        <w:t>Berdasarkan</w:t>
      </w:r>
      <w:r>
        <w:rPr>
          <w:spacing w:val="-2"/>
        </w:rPr>
        <w:t xml:space="preserve"> </w:t>
      </w:r>
      <w:r>
        <w:t>Riset Kesehatan</w:t>
      </w:r>
      <w:r>
        <w:rPr>
          <w:spacing w:val="-2"/>
        </w:rPr>
        <w:t xml:space="preserve"> </w:t>
      </w:r>
      <w:r>
        <w:t>Dasar tahun 2018, prevalensi</w:t>
      </w:r>
      <w:r>
        <w:rPr>
          <w:spacing w:val="-2"/>
        </w:rPr>
        <w:t xml:space="preserve"> </w:t>
      </w:r>
      <w:r>
        <w:t>fraktur di</w:t>
      </w:r>
      <w:r>
        <w:rPr>
          <w:spacing w:val="-7"/>
        </w:rPr>
        <w:t xml:space="preserve"> </w:t>
      </w:r>
      <w:r>
        <w:t>Indonesia tercatat sebesar 5,5 ‰. Fraktur umumnya terjadi akibat cedera seperti jatuh,</w:t>
      </w:r>
      <w:r>
        <w:rPr>
          <w:spacing w:val="40"/>
        </w:rPr>
        <w:t xml:space="preserve"> </w:t>
      </w:r>
      <w:r>
        <w:t>kecelakaan lalu lintas, serta trauma akibat benda tajam atau tumpul. Dari 45.987 kasus jatuh, tercatat 1.770</w:t>
      </w:r>
      <w:r>
        <w:rPr>
          <w:spacing w:val="-5"/>
        </w:rPr>
        <w:t xml:space="preserve"> </w:t>
      </w:r>
      <w:r>
        <w:t>orang</w:t>
      </w:r>
      <w:r>
        <w:rPr>
          <w:spacing w:val="-1"/>
        </w:rPr>
        <w:t xml:space="preserve"> </w:t>
      </w:r>
      <w:r>
        <w:t>mengalami</w:t>
      </w:r>
      <w:r>
        <w:rPr>
          <w:spacing w:val="-4"/>
        </w:rPr>
        <w:t xml:space="preserve"> </w:t>
      </w:r>
      <w:r>
        <w:t>fraktur.</w:t>
      </w:r>
      <w:r>
        <w:rPr>
          <w:spacing w:val="-3"/>
        </w:rPr>
        <w:t xml:space="preserve"> </w:t>
      </w:r>
      <w:r>
        <w:t>Sementara</w:t>
      </w:r>
      <w:r>
        <w:rPr>
          <w:spacing w:val="-1"/>
        </w:rPr>
        <w:t xml:space="preserve"> </w:t>
      </w:r>
      <w:r>
        <w:t>itu,</w:t>
      </w:r>
      <w:r>
        <w:rPr>
          <w:spacing w:val="-3"/>
        </w:rPr>
        <w:t xml:space="preserve"> </w:t>
      </w:r>
      <w:r>
        <w:t>dari</w:t>
      </w:r>
      <w:r>
        <w:rPr>
          <w:spacing w:val="-9"/>
        </w:rPr>
        <w:t xml:space="preserve"> </w:t>
      </w:r>
      <w:r>
        <w:t>20.829</w:t>
      </w:r>
      <w:r>
        <w:rPr>
          <w:spacing w:val="-1"/>
        </w:rPr>
        <w:t xml:space="preserve"> </w:t>
      </w:r>
      <w:r>
        <w:t>kasus</w:t>
      </w:r>
      <w:r>
        <w:rPr>
          <w:spacing w:val="-3"/>
        </w:rPr>
        <w:t xml:space="preserve"> </w:t>
      </w:r>
      <w:r>
        <w:t>kecelakaan</w:t>
      </w:r>
      <w:r>
        <w:rPr>
          <w:spacing w:val="-1"/>
        </w:rPr>
        <w:t xml:space="preserve"> </w:t>
      </w:r>
      <w:r>
        <w:t>lalu lintas, jumlah penderita fraktur juga mencapai 1.770 orang. Sedangkan dari 14.127 kasus trauma</w:t>
      </w:r>
      <w:r>
        <w:rPr>
          <w:spacing w:val="-5"/>
        </w:rPr>
        <w:t xml:space="preserve"> </w:t>
      </w:r>
      <w:r>
        <w:t>benda</w:t>
      </w:r>
      <w:r>
        <w:rPr>
          <w:spacing w:val="-5"/>
        </w:rPr>
        <w:t xml:space="preserve"> </w:t>
      </w:r>
      <w:r>
        <w:t>tajam</w:t>
      </w:r>
      <w:r>
        <w:rPr>
          <w:spacing w:val="-12"/>
        </w:rPr>
        <w:t xml:space="preserve"> </w:t>
      </w:r>
      <w:r>
        <w:t>atau</w:t>
      </w:r>
      <w:r>
        <w:rPr>
          <w:spacing w:val="-9"/>
        </w:rPr>
        <w:t xml:space="preserve"> </w:t>
      </w:r>
      <w:r>
        <w:t>tumpul,</w:t>
      </w:r>
      <w:r>
        <w:rPr>
          <w:spacing w:val="-2"/>
        </w:rPr>
        <w:t xml:space="preserve"> </w:t>
      </w:r>
      <w:r>
        <w:t>sebanyak</w:t>
      </w:r>
      <w:r>
        <w:rPr>
          <w:spacing w:val="-4"/>
        </w:rPr>
        <w:t xml:space="preserve"> </w:t>
      </w:r>
      <w:r>
        <w:t>236</w:t>
      </w:r>
      <w:r>
        <w:rPr>
          <w:spacing w:val="-9"/>
        </w:rPr>
        <w:t xml:space="preserve"> </w:t>
      </w:r>
      <w:r>
        <w:t>orang mengalami</w:t>
      </w:r>
      <w:r>
        <w:rPr>
          <w:spacing w:val="40"/>
        </w:rPr>
        <w:t xml:space="preserve"> </w:t>
      </w:r>
      <w:r>
        <w:t>fraktur</w:t>
      </w:r>
      <w:r>
        <w:rPr>
          <w:spacing w:val="40"/>
        </w:rPr>
        <w:t xml:space="preserve"> </w:t>
      </w:r>
      <w:r>
        <w:t>(Kementerian Kesehatan RI , 2018)</w:t>
      </w:r>
    </w:p>
    <w:p w14:paraId="53E32D0D" w14:textId="77777777" w:rsidR="00760929" w:rsidRDefault="00760929">
      <w:pPr>
        <w:pStyle w:val="BodyText"/>
        <w:spacing w:before="1" w:line="360" w:lineRule="auto"/>
        <w:ind w:left="785" w:right="141"/>
        <w:jc w:val="both"/>
      </w:pPr>
    </w:p>
    <w:p w14:paraId="4D4420FE" w14:textId="77777777" w:rsidR="00760929" w:rsidRDefault="00D31052">
      <w:pPr>
        <w:pStyle w:val="BodyText"/>
        <w:spacing w:before="1" w:line="360" w:lineRule="auto"/>
        <w:ind w:left="785" w:right="138"/>
        <w:jc w:val="both"/>
      </w:pPr>
      <w:r>
        <w:t>Nyeri post operasi fraktur merupakan respons fisiologis kompleks akibat kerusakan jaringan, proses inflamasi, dan stimulasi ujung saraf yang terjadi selama tindakan pembedahan (Kim et al., 2024). Nyeri yang tidak ditangani dengan baik dapat menghambat mobilisasi dini, meningkatkan stres fisiologis, memperlambat proses rehabilitasi,</w:t>
      </w:r>
      <w:r>
        <w:rPr>
          <w:spacing w:val="-15"/>
        </w:rPr>
        <w:t xml:space="preserve"> </w:t>
      </w:r>
      <w:r>
        <w:t>serta</w:t>
      </w:r>
      <w:r>
        <w:rPr>
          <w:spacing w:val="-15"/>
        </w:rPr>
        <w:t xml:space="preserve"> </w:t>
      </w:r>
      <w:r>
        <w:t>memperpanjang</w:t>
      </w:r>
      <w:r>
        <w:rPr>
          <w:spacing w:val="-15"/>
        </w:rPr>
        <w:t xml:space="preserve"> </w:t>
      </w:r>
      <w:r>
        <w:t>lama</w:t>
      </w:r>
      <w:r>
        <w:rPr>
          <w:spacing w:val="-15"/>
        </w:rPr>
        <w:t xml:space="preserve"> </w:t>
      </w:r>
      <w:r>
        <w:t>rawat</w:t>
      </w:r>
      <w:r>
        <w:rPr>
          <w:spacing w:val="-15"/>
        </w:rPr>
        <w:t xml:space="preserve"> </w:t>
      </w:r>
      <w:r>
        <w:t>inap.</w:t>
      </w:r>
      <w:r>
        <w:rPr>
          <w:spacing w:val="-15"/>
        </w:rPr>
        <w:t xml:space="preserve"> </w:t>
      </w:r>
      <w:r>
        <w:t>Selain</w:t>
      </w:r>
      <w:r>
        <w:rPr>
          <w:spacing w:val="-15"/>
        </w:rPr>
        <w:t xml:space="preserve"> </w:t>
      </w:r>
      <w:r>
        <w:t>itu,</w:t>
      </w:r>
      <w:r>
        <w:rPr>
          <w:spacing w:val="-15"/>
        </w:rPr>
        <w:t xml:space="preserve"> </w:t>
      </w:r>
      <w:r>
        <w:t>nyeri</w:t>
      </w:r>
      <w:r>
        <w:rPr>
          <w:spacing w:val="-15"/>
        </w:rPr>
        <w:t xml:space="preserve"> </w:t>
      </w:r>
      <w:r>
        <w:t>juga</w:t>
      </w:r>
      <w:r>
        <w:rPr>
          <w:spacing w:val="-15"/>
        </w:rPr>
        <w:t xml:space="preserve"> </w:t>
      </w:r>
      <w:r>
        <w:t>berdampak</w:t>
      </w:r>
      <w:r>
        <w:rPr>
          <w:spacing w:val="-15"/>
        </w:rPr>
        <w:t xml:space="preserve"> </w:t>
      </w:r>
      <w:r>
        <w:t>pada aspek psikologis pasien, seperti kecemasan dan ketidaknyamanan emosional, yang secara tidak langsung dapat meningkatkan persepsi nyeri (Brown &amp; Chen, 2021). Oleh karena itu, intervensi yang efektif dalam manajemen nyeri post operasi sangat penting untuk mendukung pemulihan optimal pasien.</w:t>
      </w:r>
    </w:p>
    <w:p w14:paraId="49B27EDF" w14:textId="77777777" w:rsidR="00760929" w:rsidRDefault="00760929">
      <w:pPr>
        <w:pStyle w:val="BodyText"/>
        <w:spacing w:line="360" w:lineRule="auto"/>
        <w:jc w:val="both"/>
        <w:sectPr w:rsidR="00760929">
          <w:headerReference w:type="default" r:id="rId9"/>
          <w:footerReference w:type="default" r:id="rId10"/>
          <w:footerReference w:type="first" r:id="rId11"/>
          <w:pgSz w:w="11920" w:h="16840"/>
          <w:pgMar w:top="1920" w:right="1275" w:bottom="1660" w:left="1275" w:header="0" w:footer="1464" w:gutter="0"/>
          <w:pgNumType w:start="1"/>
          <w:cols w:space="720"/>
          <w:titlePg/>
        </w:sectPr>
      </w:pPr>
    </w:p>
    <w:p w14:paraId="5FBA1F9B" w14:textId="77777777" w:rsidR="00760929" w:rsidRDefault="00D31052">
      <w:pPr>
        <w:pStyle w:val="BodyText"/>
        <w:spacing w:before="75" w:line="360" w:lineRule="auto"/>
        <w:ind w:left="785" w:right="136"/>
        <w:jc w:val="both"/>
      </w:pPr>
      <w:r>
        <w:lastRenderedPageBreak/>
        <w:t>Pendekatan</w:t>
      </w:r>
      <w:r>
        <w:rPr>
          <w:spacing w:val="-11"/>
        </w:rPr>
        <w:t xml:space="preserve"> </w:t>
      </w:r>
      <w:r>
        <w:t>farmakologis</w:t>
      </w:r>
      <w:r>
        <w:rPr>
          <w:spacing w:val="-11"/>
        </w:rPr>
        <w:t xml:space="preserve"> </w:t>
      </w:r>
      <w:r>
        <w:t>seperti</w:t>
      </w:r>
      <w:r>
        <w:rPr>
          <w:spacing w:val="-15"/>
        </w:rPr>
        <w:t xml:space="preserve"> </w:t>
      </w:r>
      <w:r>
        <w:t>pemberian</w:t>
      </w:r>
      <w:r>
        <w:rPr>
          <w:spacing w:val="-13"/>
        </w:rPr>
        <w:t xml:space="preserve"> </w:t>
      </w:r>
      <w:r>
        <w:t>analgesik</w:t>
      </w:r>
      <w:r>
        <w:rPr>
          <w:spacing w:val="-9"/>
        </w:rPr>
        <w:t xml:space="preserve"> </w:t>
      </w:r>
      <w:r>
        <w:t>opioid</w:t>
      </w:r>
      <w:r>
        <w:rPr>
          <w:spacing w:val="-9"/>
        </w:rPr>
        <w:t xml:space="preserve"> </w:t>
      </w:r>
      <w:r>
        <w:t>dan</w:t>
      </w:r>
      <w:r>
        <w:rPr>
          <w:spacing w:val="-13"/>
        </w:rPr>
        <w:t xml:space="preserve"> </w:t>
      </w:r>
      <w:r>
        <w:t>non-opioid</w:t>
      </w:r>
      <w:r>
        <w:rPr>
          <w:spacing w:val="-4"/>
        </w:rPr>
        <w:t xml:space="preserve"> </w:t>
      </w:r>
      <w:r>
        <w:t>merupakan metode utama dalam pengendalian nyeri. Meskipun efektif menurunkan nyeri, penggunaan analgesik dalam jangka panjang berpotensi menimbulkan efek samping seperti mual, muntah, konstipasi, depresi pernapasan, serta risiko ketergantungan, terutama pada opioid (Davis</w:t>
      </w:r>
      <w:r>
        <w:rPr>
          <w:spacing w:val="-1"/>
        </w:rPr>
        <w:t xml:space="preserve"> </w:t>
      </w:r>
      <w:r>
        <w:t>et al., 2022).</w:t>
      </w:r>
      <w:r>
        <w:rPr>
          <w:spacing w:val="-1"/>
        </w:rPr>
        <w:t xml:space="preserve"> </w:t>
      </w:r>
      <w:r>
        <w:t>Trend peningkatan</w:t>
      </w:r>
      <w:r>
        <w:rPr>
          <w:spacing w:val="-3"/>
        </w:rPr>
        <w:t xml:space="preserve"> </w:t>
      </w:r>
      <w:r>
        <w:t>kejadian</w:t>
      </w:r>
      <w:r>
        <w:rPr>
          <w:spacing w:val="-3"/>
        </w:rPr>
        <w:t xml:space="preserve"> </w:t>
      </w:r>
      <w:r>
        <w:t>efek samping ini mendorong tenaga kesehatan untuk mengeksplorasi intervensi non-farmakologis yang aman, efektif, dan mudah diterapkan sebagai pendukung terapi nyeri.</w:t>
      </w:r>
    </w:p>
    <w:p w14:paraId="025B5B0C" w14:textId="77777777" w:rsidR="00760929" w:rsidRDefault="00760929">
      <w:pPr>
        <w:pStyle w:val="BodyText"/>
        <w:spacing w:before="75" w:line="360" w:lineRule="auto"/>
        <w:ind w:left="785" w:right="136"/>
        <w:jc w:val="both"/>
      </w:pPr>
    </w:p>
    <w:p w14:paraId="05C097C1" w14:textId="77777777" w:rsidR="00760929" w:rsidRDefault="00D31052">
      <w:pPr>
        <w:pStyle w:val="BodyText"/>
        <w:spacing w:line="360" w:lineRule="auto"/>
        <w:ind w:left="785" w:right="138"/>
        <w:jc w:val="both"/>
      </w:pPr>
      <w:r>
        <w:t>Dalam</w:t>
      </w:r>
      <w:r>
        <w:rPr>
          <w:spacing w:val="-15"/>
        </w:rPr>
        <w:t xml:space="preserve"> </w:t>
      </w:r>
      <w:r>
        <w:t>konteks</w:t>
      </w:r>
      <w:r>
        <w:rPr>
          <w:spacing w:val="-15"/>
        </w:rPr>
        <w:t xml:space="preserve"> </w:t>
      </w:r>
      <w:r>
        <w:t>keperawatan,</w:t>
      </w:r>
      <w:r>
        <w:rPr>
          <w:spacing w:val="-9"/>
        </w:rPr>
        <w:t xml:space="preserve"> </w:t>
      </w:r>
      <w:r>
        <w:t>manajemen</w:t>
      </w:r>
      <w:r>
        <w:rPr>
          <w:spacing w:val="-14"/>
        </w:rPr>
        <w:t xml:space="preserve"> </w:t>
      </w:r>
      <w:r>
        <w:t>nyeri</w:t>
      </w:r>
      <w:r>
        <w:rPr>
          <w:spacing w:val="-9"/>
        </w:rPr>
        <w:t xml:space="preserve"> </w:t>
      </w:r>
      <w:r>
        <w:t>harus</w:t>
      </w:r>
      <w:r>
        <w:rPr>
          <w:spacing w:val="-15"/>
        </w:rPr>
        <w:t xml:space="preserve"> </w:t>
      </w:r>
      <w:r>
        <w:t>bersifat</w:t>
      </w:r>
      <w:r>
        <w:rPr>
          <w:spacing w:val="-9"/>
        </w:rPr>
        <w:t xml:space="preserve"> </w:t>
      </w:r>
      <w:r>
        <w:t>holistik</w:t>
      </w:r>
      <w:r>
        <w:rPr>
          <w:spacing w:val="-14"/>
        </w:rPr>
        <w:t xml:space="preserve"> </w:t>
      </w:r>
      <w:r>
        <w:t>dengan</w:t>
      </w:r>
      <w:r>
        <w:rPr>
          <w:spacing w:val="-14"/>
        </w:rPr>
        <w:t xml:space="preserve"> </w:t>
      </w:r>
      <w:r>
        <w:t xml:space="preserve">menyentuh aspek biologis, psikologis, serta sosial pasien (Whitehead et al., 2023). Intervensi non- </w:t>
      </w:r>
      <w:r>
        <w:rPr>
          <w:spacing w:val="-2"/>
        </w:rPr>
        <w:t>farmakologis menjadi bagian</w:t>
      </w:r>
      <w:r>
        <w:rPr>
          <w:spacing w:val="-6"/>
        </w:rPr>
        <w:t xml:space="preserve"> </w:t>
      </w:r>
      <w:r>
        <w:rPr>
          <w:spacing w:val="-2"/>
        </w:rPr>
        <w:t>dari</w:t>
      </w:r>
      <w:r>
        <w:rPr>
          <w:spacing w:val="-13"/>
        </w:rPr>
        <w:t xml:space="preserve"> </w:t>
      </w:r>
      <w:r>
        <w:rPr>
          <w:spacing w:val="-2"/>
        </w:rPr>
        <w:t>praktik keperawatan</w:t>
      </w:r>
      <w:r>
        <w:rPr>
          <w:spacing w:val="-6"/>
        </w:rPr>
        <w:t xml:space="preserve"> </w:t>
      </w:r>
      <w:r>
        <w:rPr>
          <w:spacing w:val="-2"/>
        </w:rPr>
        <w:t>mandiri</w:t>
      </w:r>
      <w:r>
        <w:rPr>
          <w:spacing w:val="-7"/>
        </w:rPr>
        <w:t xml:space="preserve"> </w:t>
      </w:r>
      <w:r>
        <w:rPr>
          <w:spacing w:val="-2"/>
        </w:rPr>
        <w:t xml:space="preserve">yang dapat meningkatkan </w:t>
      </w:r>
      <w:r>
        <w:t>kenyamanan pasien tanpa menambah beban efek samping. Salah satu intervensi non- farmakologis yang mendapat perhatian adalah terapi musik. Terapi musik merupakan intervensi terapeutik yang memanfaatkan stimulus suara untuk memengaruhi respons fisiologis dan psikologis individu, seperti mengurangi kecemasan, memperbaiki mood, serta menurunkan persepsi nyeri (Nguyen &amp; Tran, 2024).</w:t>
      </w:r>
    </w:p>
    <w:p w14:paraId="488A8A07" w14:textId="77777777" w:rsidR="00760929" w:rsidRDefault="00760929">
      <w:pPr>
        <w:pStyle w:val="BodyText"/>
        <w:spacing w:line="360" w:lineRule="auto"/>
        <w:ind w:left="785" w:right="138"/>
        <w:jc w:val="both"/>
      </w:pPr>
    </w:p>
    <w:p w14:paraId="05DE00E2" w14:textId="77777777" w:rsidR="00760929" w:rsidRDefault="00D31052">
      <w:pPr>
        <w:pStyle w:val="BodyText"/>
        <w:spacing w:line="360" w:lineRule="auto"/>
        <w:ind w:left="785" w:right="140"/>
        <w:jc w:val="both"/>
      </w:pPr>
      <w:r>
        <w:t>Musik bekerja melalui mekanisme distraksi, stimulasi sistem limbik, dan peningkatan pelepasan endorfin, yang semuanya berfungsi mengurangi persepsi nyeri pada pasien (Gomez</w:t>
      </w:r>
      <w:r>
        <w:rPr>
          <w:spacing w:val="-7"/>
        </w:rPr>
        <w:t xml:space="preserve"> </w:t>
      </w:r>
      <w:r>
        <w:t>et</w:t>
      </w:r>
      <w:r>
        <w:rPr>
          <w:spacing w:val="-3"/>
        </w:rPr>
        <w:t xml:space="preserve"> </w:t>
      </w:r>
      <w:r>
        <w:t>al.,</w:t>
      </w:r>
      <w:r>
        <w:rPr>
          <w:spacing w:val="-6"/>
        </w:rPr>
        <w:t xml:space="preserve"> </w:t>
      </w:r>
      <w:r>
        <w:t>2023).</w:t>
      </w:r>
      <w:r>
        <w:rPr>
          <w:spacing w:val="-10"/>
        </w:rPr>
        <w:t xml:space="preserve"> </w:t>
      </w:r>
      <w:r>
        <w:t>Selain</w:t>
      </w:r>
      <w:r>
        <w:rPr>
          <w:spacing w:val="-7"/>
        </w:rPr>
        <w:t xml:space="preserve"> </w:t>
      </w:r>
      <w:r>
        <w:t>itu,</w:t>
      </w:r>
      <w:r>
        <w:rPr>
          <w:spacing w:val="-6"/>
        </w:rPr>
        <w:t xml:space="preserve"> </w:t>
      </w:r>
      <w:r>
        <w:t>terapi</w:t>
      </w:r>
      <w:r>
        <w:rPr>
          <w:spacing w:val="-11"/>
        </w:rPr>
        <w:t xml:space="preserve"> </w:t>
      </w:r>
      <w:r>
        <w:t>musik</w:t>
      </w:r>
      <w:r>
        <w:rPr>
          <w:spacing w:val="-3"/>
        </w:rPr>
        <w:t xml:space="preserve"> </w:t>
      </w:r>
      <w:r>
        <w:t>juga</w:t>
      </w:r>
      <w:r>
        <w:rPr>
          <w:spacing w:val="-4"/>
        </w:rPr>
        <w:t xml:space="preserve"> </w:t>
      </w:r>
      <w:r>
        <w:t>dapat</w:t>
      </w:r>
      <w:r>
        <w:rPr>
          <w:spacing w:val="-3"/>
        </w:rPr>
        <w:t xml:space="preserve"> </w:t>
      </w:r>
      <w:r>
        <w:t>menstabilkan</w:t>
      </w:r>
      <w:r>
        <w:rPr>
          <w:spacing w:val="-12"/>
        </w:rPr>
        <w:t xml:space="preserve"> </w:t>
      </w:r>
      <w:r>
        <w:t>tanda</w:t>
      </w:r>
      <w:r>
        <w:rPr>
          <w:spacing w:val="-4"/>
        </w:rPr>
        <w:t xml:space="preserve"> </w:t>
      </w:r>
      <w:r>
        <w:t>vital</w:t>
      </w:r>
      <w:r>
        <w:rPr>
          <w:spacing w:val="-11"/>
        </w:rPr>
        <w:t xml:space="preserve"> </w:t>
      </w:r>
      <w:r>
        <w:t>seperti denyut</w:t>
      </w:r>
      <w:r>
        <w:rPr>
          <w:spacing w:val="-15"/>
        </w:rPr>
        <w:t xml:space="preserve"> </w:t>
      </w:r>
      <w:r>
        <w:t>jantung</w:t>
      </w:r>
      <w:r>
        <w:rPr>
          <w:spacing w:val="-15"/>
        </w:rPr>
        <w:t xml:space="preserve"> </w:t>
      </w:r>
      <w:r>
        <w:t>dan</w:t>
      </w:r>
      <w:r>
        <w:rPr>
          <w:spacing w:val="-15"/>
        </w:rPr>
        <w:t xml:space="preserve"> </w:t>
      </w:r>
      <w:r>
        <w:t>tekanan</w:t>
      </w:r>
      <w:r>
        <w:rPr>
          <w:spacing w:val="-15"/>
        </w:rPr>
        <w:t xml:space="preserve"> </w:t>
      </w:r>
      <w:r>
        <w:t>darah</w:t>
      </w:r>
      <w:r>
        <w:rPr>
          <w:spacing w:val="-15"/>
        </w:rPr>
        <w:t xml:space="preserve"> </w:t>
      </w:r>
      <w:r>
        <w:t>yang</w:t>
      </w:r>
      <w:r>
        <w:rPr>
          <w:spacing w:val="-15"/>
        </w:rPr>
        <w:t xml:space="preserve"> </w:t>
      </w:r>
      <w:r>
        <w:t>seringkali</w:t>
      </w:r>
      <w:r>
        <w:rPr>
          <w:spacing w:val="-15"/>
        </w:rPr>
        <w:t xml:space="preserve"> </w:t>
      </w:r>
      <w:r>
        <w:t>meningkat</w:t>
      </w:r>
      <w:r>
        <w:rPr>
          <w:spacing w:val="-15"/>
        </w:rPr>
        <w:t xml:space="preserve"> </w:t>
      </w:r>
      <w:r>
        <w:t>akibat</w:t>
      </w:r>
      <w:r>
        <w:rPr>
          <w:spacing w:val="-9"/>
        </w:rPr>
        <w:t xml:space="preserve"> </w:t>
      </w:r>
      <w:r>
        <w:t>nyeri</w:t>
      </w:r>
      <w:r>
        <w:rPr>
          <w:spacing w:val="-15"/>
        </w:rPr>
        <w:t xml:space="preserve"> </w:t>
      </w:r>
      <w:r>
        <w:t>dan</w:t>
      </w:r>
      <w:r>
        <w:rPr>
          <w:spacing w:val="-15"/>
        </w:rPr>
        <w:t xml:space="preserve"> </w:t>
      </w:r>
      <w:r>
        <w:t>kecemasan pasca operasi (O’Connor et al., 2022). Beberapa penelitian telah menunjukkan bahwa musik</w:t>
      </w:r>
      <w:r>
        <w:rPr>
          <w:spacing w:val="-2"/>
        </w:rPr>
        <w:t xml:space="preserve"> </w:t>
      </w:r>
      <w:r>
        <w:t>dapat menurunkan</w:t>
      </w:r>
      <w:r>
        <w:rPr>
          <w:spacing w:val="-2"/>
        </w:rPr>
        <w:t xml:space="preserve"> </w:t>
      </w:r>
      <w:r>
        <w:t>intensitas nyeri</w:t>
      </w:r>
      <w:r>
        <w:rPr>
          <w:spacing w:val="-2"/>
        </w:rPr>
        <w:t xml:space="preserve"> </w:t>
      </w:r>
      <w:r>
        <w:t>yang</w:t>
      </w:r>
      <w:r>
        <w:rPr>
          <w:spacing w:val="-2"/>
        </w:rPr>
        <w:t xml:space="preserve"> </w:t>
      </w:r>
      <w:r>
        <w:t>dirasakan</w:t>
      </w:r>
      <w:r>
        <w:rPr>
          <w:spacing w:val="-7"/>
        </w:rPr>
        <w:t xml:space="preserve"> </w:t>
      </w:r>
      <w:r>
        <w:t>pasien</w:t>
      </w:r>
      <w:r>
        <w:rPr>
          <w:spacing w:val="-7"/>
        </w:rPr>
        <w:t xml:space="preserve"> </w:t>
      </w:r>
      <w:r>
        <w:t>setelah</w:t>
      </w:r>
      <w:r>
        <w:rPr>
          <w:spacing w:val="-7"/>
        </w:rPr>
        <w:t xml:space="preserve"> </w:t>
      </w:r>
      <w:r>
        <w:t>tindakan</w:t>
      </w:r>
      <w:r>
        <w:rPr>
          <w:spacing w:val="-7"/>
        </w:rPr>
        <w:t xml:space="preserve"> </w:t>
      </w:r>
      <w:r>
        <w:t>bedah, termasuk pada pasien bedah ortopedi (Martinez &amp; Lee, 2022).</w:t>
      </w:r>
    </w:p>
    <w:p w14:paraId="30D49A32" w14:textId="77777777" w:rsidR="00760929" w:rsidRDefault="00760929">
      <w:pPr>
        <w:pStyle w:val="BodyText"/>
        <w:spacing w:line="360" w:lineRule="auto"/>
        <w:ind w:left="785" w:right="140"/>
        <w:jc w:val="both"/>
      </w:pPr>
    </w:p>
    <w:p w14:paraId="672C3D90" w14:textId="77777777" w:rsidR="00760929" w:rsidRDefault="00D31052">
      <w:pPr>
        <w:pStyle w:val="BodyText"/>
        <w:spacing w:before="2" w:line="360" w:lineRule="auto"/>
        <w:ind w:left="785" w:right="142"/>
        <w:jc w:val="both"/>
      </w:pPr>
      <w:r>
        <w:t>Musik klasik, khususnya karya Wolfgang Amadeus Mozart, dikenal memiliki struktur tempo,</w:t>
      </w:r>
      <w:r>
        <w:rPr>
          <w:spacing w:val="-1"/>
        </w:rPr>
        <w:t xml:space="preserve"> </w:t>
      </w:r>
      <w:r>
        <w:t>ritme,</w:t>
      </w:r>
      <w:r>
        <w:rPr>
          <w:spacing w:val="-1"/>
        </w:rPr>
        <w:t xml:space="preserve"> </w:t>
      </w:r>
      <w:r>
        <w:t>dan</w:t>
      </w:r>
      <w:r>
        <w:rPr>
          <w:spacing w:val="-3"/>
        </w:rPr>
        <w:t xml:space="preserve"> </w:t>
      </w:r>
      <w:r>
        <w:t>harmoni</w:t>
      </w:r>
      <w:r>
        <w:rPr>
          <w:spacing w:val="-7"/>
        </w:rPr>
        <w:t xml:space="preserve"> </w:t>
      </w:r>
      <w:r>
        <w:t>yang</w:t>
      </w:r>
      <w:r>
        <w:rPr>
          <w:spacing w:val="-3"/>
        </w:rPr>
        <w:t xml:space="preserve"> </w:t>
      </w:r>
      <w:r>
        <w:t>teratur</w:t>
      </w:r>
      <w:r>
        <w:rPr>
          <w:spacing w:val="-5"/>
        </w:rPr>
        <w:t xml:space="preserve"> </w:t>
      </w:r>
      <w:r>
        <w:t>sehingga</w:t>
      </w:r>
      <w:r>
        <w:rPr>
          <w:spacing w:val="-4"/>
        </w:rPr>
        <w:t xml:space="preserve"> </w:t>
      </w:r>
      <w:r>
        <w:t>cenderung memberikan</w:t>
      </w:r>
      <w:r>
        <w:rPr>
          <w:spacing w:val="-7"/>
        </w:rPr>
        <w:t xml:space="preserve"> </w:t>
      </w:r>
      <w:r>
        <w:t>efek</w:t>
      </w:r>
      <w:r>
        <w:rPr>
          <w:spacing w:val="-3"/>
        </w:rPr>
        <w:t xml:space="preserve"> </w:t>
      </w:r>
      <w:r>
        <w:t xml:space="preserve">relaksasi. Pendekatan terapi musik klasik Mozart telah dilaporkan dapat memengaruhi aktivitas </w:t>
      </w:r>
      <w:r>
        <w:rPr>
          <w:spacing w:val="-2"/>
        </w:rPr>
        <w:t>sistem</w:t>
      </w:r>
      <w:r>
        <w:rPr>
          <w:spacing w:val="-13"/>
        </w:rPr>
        <w:t xml:space="preserve"> </w:t>
      </w:r>
      <w:r>
        <w:rPr>
          <w:spacing w:val="-2"/>
        </w:rPr>
        <w:t>saraf</w:t>
      </w:r>
      <w:r>
        <w:rPr>
          <w:spacing w:val="-10"/>
        </w:rPr>
        <w:t xml:space="preserve"> </w:t>
      </w:r>
      <w:r>
        <w:rPr>
          <w:spacing w:val="-2"/>
        </w:rPr>
        <w:t>pusat, mengurangi</w:t>
      </w:r>
      <w:r>
        <w:rPr>
          <w:spacing w:val="-6"/>
        </w:rPr>
        <w:t xml:space="preserve"> </w:t>
      </w:r>
      <w:r>
        <w:rPr>
          <w:spacing w:val="-2"/>
        </w:rPr>
        <w:t>kecemasan, dan menurunkan</w:t>
      </w:r>
      <w:r>
        <w:rPr>
          <w:spacing w:val="-6"/>
        </w:rPr>
        <w:t xml:space="preserve"> </w:t>
      </w:r>
      <w:r>
        <w:rPr>
          <w:spacing w:val="-2"/>
        </w:rPr>
        <w:t>respons</w:t>
      </w:r>
      <w:r>
        <w:rPr>
          <w:spacing w:val="-4"/>
        </w:rPr>
        <w:t xml:space="preserve"> </w:t>
      </w:r>
      <w:r>
        <w:rPr>
          <w:spacing w:val="-2"/>
        </w:rPr>
        <w:t>stres</w:t>
      </w:r>
      <w:r>
        <w:rPr>
          <w:spacing w:val="-4"/>
        </w:rPr>
        <w:t xml:space="preserve"> </w:t>
      </w:r>
      <w:r>
        <w:rPr>
          <w:spacing w:val="-2"/>
        </w:rPr>
        <w:t xml:space="preserve">fisiologis yang </w:t>
      </w:r>
      <w:r>
        <w:t>berkontribusi pada persepsi nyeri (Park et al., 2023). Efek relaksasi tersebut dapat membantu mengurangi intensitas nyeri pada pasien pasca operasi fraktur.</w:t>
      </w:r>
    </w:p>
    <w:p w14:paraId="2742AF81" w14:textId="77777777" w:rsidR="00760929" w:rsidRDefault="00760929">
      <w:pPr>
        <w:pStyle w:val="BodyText"/>
        <w:spacing w:line="360" w:lineRule="auto"/>
        <w:ind w:left="785" w:right="139"/>
        <w:jc w:val="both"/>
        <w:sectPr w:rsidR="00760929">
          <w:footerReference w:type="default" r:id="rId12"/>
          <w:pgSz w:w="11920" w:h="16840"/>
          <w:pgMar w:top="1920" w:right="1275" w:bottom="1660" w:left="1275" w:header="0" w:footer="1464" w:gutter="0"/>
          <w:cols w:space="720"/>
        </w:sectPr>
      </w:pPr>
    </w:p>
    <w:p w14:paraId="341BD55C" w14:textId="77777777" w:rsidR="00C912C0" w:rsidRDefault="00D31052" w:rsidP="00C912C0">
      <w:pPr>
        <w:pStyle w:val="BodyText"/>
        <w:spacing w:line="360" w:lineRule="auto"/>
        <w:ind w:left="785" w:right="139"/>
        <w:jc w:val="both"/>
        <w:rPr>
          <w:spacing w:val="-2"/>
        </w:rPr>
      </w:pPr>
      <w:r>
        <w:lastRenderedPageBreak/>
        <w:t>Meskipun bukti awal menunjukkan potensi terapi musik klasik Mozart dalam mengurangi nyeri pasca operasi, praktik penerapannya dalam konteks pasien fraktur masih belum optimal dalam pelayanan klinik. Kekurangan bukti ilmiah terkini yang terfokus pada populasi</w:t>
      </w:r>
      <w:r>
        <w:rPr>
          <w:spacing w:val="-2"/>
        </w:rPr>
        <w:t xml:space="preserve"> </w:t>
      </w:r>
      <w:r>
        <w:t>pasien post operasi fraktur</w:t>
      </w:r>
      <w:r>
        <w:rPr>
          <w:spacing w:val="-1"/>
        </w:rPr>
        <w:t xml:space="preserve"> </w:t>
      </w:r>
      <w:r>
        <w:t>mendorong perlunya penelitian lebih</w:t>
      </w:r>
      <w:r w:rsidRPr="00EC514F">
        <w:t xml:space="preserve"> l</w:t>
      </w:r>
      <w:r>
        <w:t xml:space="preserve">anjut sebagai dasar implementasi praktik keperawatan berbasis bukti (evidence-based </w:t>
      </w:r>
      <w:r>
        <w:rPr>
          <w:spacing w:val="-2"/>
        </w:rPr>
        <w:t>nursing).</w:t>
      </w:r>
    </w:p>
    <w:p w14:paraId="0313D177" w14:textId="4393A18B" w:rsidR="00760929" w:rsidRPr="00C912C0" w:rsidRDefault="00C912C0" w:rsidP="00C912C0">
      <w:pPr>
        <w:pStyle w:val="BodyText"/>
        <w:spacing w:line="360" w:lineRule="auto"/>
        <w:ind w:left="785" w:right="139"/>
        <w:jc w:val="both"/>
        <w:rPr>
          <w:spacing w:val="-2"/>
        </w:rPr>
      </w:pPr>
      <w:r w:rsidRPr="00C912C0">
        <w:t>Pada periode Januari 2026 di Ruang Elisabeth 1 tercatat sebanyak 51 pasien menjalani tindakan operasi, dengan 34 orang di antaranya merupakan pasien operasi fraktur, sehingga menunjukkan bahwa kasus fraktur mendominasi tindakan bedah dalam satu bulan tersebut. Sebagian besar pasien post operasi mengeluhkan nyeri meskipun telah mendapatkan terapi farmakologi sesuai program medis, sementara intervensi nonfarmakologis yang diberikan umumnya hanya berupa teknik napas dalam dan penerapan terapi musik klasik masih jarang dilakukan. Meskipun analgetik bekerja menghambat proses inflamasi, terapi ini belum sepenuhnya mengatasi aspek psikologis dan emosional nyeri</w:t>
      </w:r>
      <w:r>
        <w:t>. T</w:t>
      </w:r>
      <w:r w:rsidRPr="00C912C0">
        <w:t>erapi musik klasik karya Wolfgang Amadeus Mozart efektif diterapkan karena bekerja melalui mekanisme distraksi (gate control), menstimulasi sistem limbik, meningkatkan pelepasan endorfin, serta mengaktifkan sistem saraf parasimpatis yang menimbulkan efek relaksasi dan menurunkan persepsi nyeri. Oleh karena itu, terapi musik klasik Mozart layak dipertimbangkan sebagai terapi komplementer dalam manajemen nyeri post operasi fraktur.</w:t>
      </w:r>
    </w:p>
    <w:p w14:paraId="2A5778B4" w14:textId="77777777" w:rsidR="00760929" w:rsidRDefault="00760929">
      <w:pPr>
        <w:pStyle w:val="BodyText"/>
        <w:spacing w:before="21"/>
      </w:pPr>
    </w:p>
    <w:p w14:paraId="78BE6D40" w14:textId="77777777" w:rsidR="00760929" w:rsidRDefault="00D31052">
      <w:pPr>
        <w:pStyle w:val="Heading2"/>
        <w:numPr>
          <w:ilvl w:val="1"/>
          <w:numId w:val="8"/>
        </w:numPr>
        <w:tabs>
          <w:tab w:val="left" w:pos="784"/>
        </w:tabs>
        <w:ind w:left="784" w:hanging="360"/>
      </w:pPr>
      <w:bookmarkStart w:id="6" w:name="_bookmark13"/>
      <w:bookmarkStart w:id="7" w:name="1.2_Rumusan_Masalah"/>
      <w:bookmarkEnd w:id="6"/>
      <w:bookmarkEnd w:id="7"/>
      <w:r>
        <w:t>Rumusan</w:t>
      </w:r>
      <w:r>
        <w:rPr>
          <w:spacing w:val="-5"/>
        </w:rPr>
        <w:t xml:space="preserve"> </w:t>
      </w:r>
      <w:r>
        <w:rPr>
          <w:spacing w:val="-2"/>
        </w:rPr>
        <w:t>Masalah</w:t>
      </w:r>
    </w:p>
    <w:p w14:paraId="3C723B9E" w14:textId="77777777" w:rsidR="00760929" w:rsidRDefault="00760929">
      <w:pPr>
        <w:pStyle w:val="BodyText"/>
        <w:spacing w:before="10"/>
        <w:rPr>
          <w:b/>
        </w:rPr>
      </w:pPr>
    </w:p>
    <w:p w14:paraId="0565F08C" w14:textId="77777777" w:rsidR="00760929" w:rsidRDefault="00D31052">
      <w:pPr>
        <w:pStyle w:val="BodyText"/>
        <w:spacing w:line="362" w:lineRule="auto"/>
        <w:ind w:left="785" w:right="138"/>
        <w:jc w:val="both"/>
      </w:pPr>
      <w:r>
        <w:t>Bagaimana penerapan</w:t>
      </w:r>
      <w:r>
        <w:rPr>
          <w:spacing w:val="-2"/>
        </w:rPr>
        <w:t xml:space="preserve"> </w:t>
      </w:r>
      <w:r>
        <w:t>terapi</w:t>
      </w:r>
      <w:r>
        <w:rPr>
          <w:spacing w:val="-3"/>
        </w:rPr>
        <w:t xml:space="preserve"> </w:t>
      </w:r>
      <w:r>
        <w:t>musik klasik Mozart terhadap penurunan</w:t>
      </w:r>
      <w:r>
        <w:rPr>
          <w:spacing w:val="-3"/>
        </w:rPr>
        <w:t xml:space="preserve"> </w:t>
      </w:r>
      <w:r>
        <w:t>skala nyeri</w:t>
      </w:r>
      <w:r>
        <w:rPr>
          <w:spacing w:val="40"/>
        </w:rPr>
        <w:t xml:space="preserve"> </w:t>
      </w:r>
      <w:r>
        <w:t>pada pasien post operasi fraktur di</w:t>
      </w:r>
      <w:r>
        <w:rPr>
          <w:spacing w:val="-5"/>
        </w:rPr>
        <w:t xml:space="preserve"> </w:t>
      </w:r>
      <w:r>
        <w:t>Ruang Elisabeth 1 Rumah Sakit Panti</w:t>
      </w:r>
      <w:r>
        <w:rPr>
          <w:spacing w:val="-5"/>
        </w:rPr>
        <w:t xml:space="preserve"> </w:t>
      </w:r>
      <w:r>
        <w:t>Rapih</w:t>
      </w:r>
      <w:r>
        <w:rPr>
          <w:spacing w:val="-7"/>
        </w:rPr>
        <w:t xml:space="preserve"> </w:t>
      </w:r>
      <w:r>
        <w:t>Yogyakarta?</w:t>
      </w:r>
    </w:p>
    <w:p w14:paraId="32C9DDA9" w14:textId="77777777" w:rsidR="00760929" w:rsidRDefault="00760929">
      <w:pPr>
        <w:pStyle w:val="BodyText"/>
      </w:pPr>
    </w:p>
    <w:p w14:paraId="05497C15" w14:textId="77777777" w:rsidR="00760929" w:rsidRDefault="00760929">
      <w:pPr>
        <w:pStyle w:val="BodyText"/>
        <w:spacing w:before="31"/>
      </w:pPr>
    </w:p>
    <w:p w14:paraId="6F29E361" w14:textId="77777777" w:rsidR="00760929" w:rsidRDefault="00D31052">
      <w:pPr>
        <w:pStyle w:val="Heading2"/>
        <w:numPr>
          <w:ilvl w:val="1"/>
          <w:numId w:val="8"/>
        </w:numPr>
        <w:tabs>
          <w:tab w:val="left" w:pos="784"/>
        </w:tabs>
        <w:ind w:left="784" w:hanging="360"/>
      </w:pPr>
      <w:bookmarkStart w:id="8" w:name="1.3_Tujuan"/>
      <w:bookmarkStart w:id="9" w:name="_bookmark14"/>
      <w:bookmarkEnd w:id="8"/>
      <w:bookmarkEnd w:id="9"/>
      <w:r>
        <w:rPr>
          <w:spacing w:val="-2"/>
        </w:rPr>
        <w:t>Tujuan</w:t>
      </w:r>
    </w:p>
    <w:p w14:paraId="3504F175" w14:textId="77777777" w:rsidR="00760929" w:rsidRDefault="00760929">
      <w:pPr>
        <w:pStyle w:val="BodyText"/>
        <w:spacing w:before="10"/>
        <w:rPr>
          <w:b/>
        </w:rPr>
      </w:pPr>
    </w:p>
    <w:p w14:paraId="19AFDAAA" w14:textId="32D78053" w:rsidR="00760929" w:rsidRDefault="00D31052" w:rsidP="00C966A2">
      <w:pPr>
        <w:pStyle w:val="ListParagraph"/>
        <w:numPr>
          <w:ilvl w:val="2"/>
          <w:numId w:val="38"/>
        </w:numPr>
        <w:tabs>
          <w:tab w:val="left" w:pos="1145"/>
        </w:tabs>
        <w:ind w:left="851"/>
        <w:rPr>
          <w:sz w:val="24"/>
        </w:rPr>
      </w:pPr>
      <w:r>
        <w:rPr>
          <w:spacing w:val="-2"/>
          <w:sz w:val="24"/>
        </w:rPr>
        <w:t>Tujuan</w:t>
      </w:r>
      <w:r>
        <w:rPr>
          <w:spacing w:val="-15"/>
          <w:sz w:val="24"/>
        </w:rPr>
        <w:t xml:space="preserve"> </w:t>
      </w:r>
      <w:r>
        <w:rPr>
          <w:spacing w:val="-4"/>
          <w:sz w:val="24"/>
        </w:rPr>
        <w:t>umum</w:t>
      </w:r>
    </w:p>
    <w:p w14:paraId="0A647857" w14:textId="77777777" w:rsidR="00760929" w:rsidRDefault="00760929" w:rsidP="00C966A2">
      <w:pPr>
        <w:pStyle w:val="BodyText"/>
        <w:ind w:left="851"/>
      </w:pPr>
    </w:p>
    <w:p w14:paraId="4B694725" w14:textId="77777777" w:rsidR="00760929" w:rsidRDefault="00D31052" w:rsidP="00C966A2">
      <w:pPr>
        <w:pStyle w:val="BodyText"/>
        <w:spacing w:line="362" w:lineRule="auto"/>
        <w:ind w:left="851" w:right="282"/>
        <w:jc w:val="both"/>
      </w:pPr>
      <w:r>
        <w:t>Mengetahui penerapan</w:t>
      </w:r>
      <w:r>
        <w:rPr>
          <w:spacing w:val="-1"/>
        </w:rPr>
        <w:t xml:space="preserve"> </w:t>
      </w:r>
      <w:r>
        <w:t>terapi</w:t>
      </w:r>
      <w:r>
        <w:rPr>
          <w:spacing w:val="-2"/>
        </w:rPr>
        <w:t xml:space="preserve"> </w:t>
      </w:r>
      <w:r>
        <w:t>musik klasik Mozart terhadap penurunan</w:t>
      </w:r>
      <w:r>
        <w:rPr>
          <w:spacing w:val="-2"/>
        </w:rPr>
        <w:t xml:space="preserve"> </w:t>
      </w:r>
      <w:r>
        <w:t xml:space="preserve">skala nyeri pada pasien post operasi fraktur di Ruang Elisabeth 1 Rumah Sakit Panti Rapih </w:t>
      </w:r>
      <w:r>
        <w:rPr>
          <w:spacing w:val="-2"/>
        </w:rPr>
        <w:t>Yogyakarta</w:t>
      </w:r>
    </w:p>
    <w:p w14:paraId="20DB305C" w14:textId="36E46E3F" w:rsidR="00760929" w:rsidRDefault="00D31052" w:rsidP="00C966A2">
      <w:pPr>
        <w:pStyle w:val="ListParagraph"/>
        <w:numPr>
          <w:ilvl w:val="2"/>
          <w:numId w:val="38"/>
        </w:numPr>
        <w:tabs>
          <w:tab w:val="left" w:pos="1144"/>
        </w:tabs>
        <w:spacing w:line="270" w:lineRule="exact"/>
        <w:ind w:left="851"/>
        <w:rPr>
          <w:sz w:val="24"/>
        </w:rPr>
      </w:pPr>
      <w:r>
        <w:rPr>
          <w:spacing w:val="-2"/>
          <w:sz w:val="24"/>
        </w:rPr>
        <w:t>Tujuan</w:t>
      </w:r>
      <w:r>
        <w:rPr>
          <w:spacing w:val="-11"/>
          <w:sz w:val="24"/>
        </w:rPr>
        <w:t xml:space="preserve"> </w:t>
      </w:r>
      <w:r>
        <w:rPr>
          <w:spacing w:val="-2"/>
          <w:sz w:val="24"/>
        </w:rPr>
        <w:t>khusus</w:t>
      </w:r>
    </w:p>
    <w:p w14:paraId="13DAEBB4" w14:textId="77777777" w:rsidR="00760929" w:rsidRDefault="00760929">
      <w:pPr>
        <w:pStyle w:val="BodyText"/>
      </w:pPr>
    </w:p>
    <w:p w14:paraId="5091074C" w14:textId="77777777" w:rsidR="00760929" w:rsidRDefault="00D31052" w:rsidP="00C966A2">
      <w:pPr>
        <w:pStyle w:val="ListParagraph"/>
        <w:numPr>
          <w:ilvl w:val="3"/>
          <w:numId w:val="38"/>
        </w:numPr>
        <w:tabs>
          <w:tab w:val="left" w:pos="1143"/>
          <w:tab w:val="left" w:pos="1145"/>
        </w:tabs>
        <w:spacing w:line="360" w:lineRule="auto"/>
        <w:ind w:left="1134" w:right="284"/>
        <w:rPr>
          <w:sz w:val="24"/>
        </w:rPr>
      </w:pPr>
      <w:r>
        <w:rPr>
          <w:sz w:val="24"/>
        </w:rPr>
        <w:t>Mengetahui</w:t>
      </w:r>
      <w:r>
        <w:rPr>
          <w:spacing w:val="-15"/>
          <w:sz w:val="24"/>
        </w:rPr>
        <w:t xml:space="preserve"> </w:t>
      </w:r>
      <w:r>
        <w:rPr>
          <w:sz w:val="24"/>
        </w:rPr>
        <w:t>skala</w:t>
      </w:r>
      <w:r>
        <w:rPr>
          <w:spacing w:val="-15"/>
          <w:sz w:val="24"/>
        </w:rPr>
        <w:t xml:space="preserve"> </w:t>
      </w:r>
      <w:r>
        <w:rPr>
          <w:sz w:val="24"/>
        </w:rPr>
        <w:t>nyeri</w:t>
      </w:r>
      <w:r>
        <w:rPr>
          <w:spacing w:val="-15"/>
          <w:sz w:val="24"/>
        </w:rPr>
        <w:t xml:space="preserve"> </w:t>
      </w:r>
      <w:r>
        <w:rPr>
          <w:sz w:val="24"/>
        </w:rPr>
        <w:t>sebelum</w:t>
      </w:r>
      <w:r>
        <w:rPr>
          <w:spacing w:val="-15"/>
          <w:sz w:val="24"/>
        </w:rPr>
        <w:t xml:space="preserve"> </w:t>
      </w:r>
      <w:r>
        <w:rPr>
          <w:sz w:val="24"/>
        </w:rPr>
        <w:t>dilakukan</w:t>
      </w:r>
      <w:r>
        <w:rPr>
          <w:spacing w:val="-15"/>
          <w:sz w:val="24"/>
        </w:rPr>
        <w:t xml:space="preserve"> </w:t>
      </w:r>
      <w:r>
        <w:rPr>
          <w:sz w:val="24"/>
        </w:rPr>
        <w:t>penerapan</w:t>
      </w:r>
      <w:r>
        <w:rPr>
          <w:spacing w:val="-15"/>
          <w:sz w:val="24"/>
        </w:rPr>
        <w:t xml:space="preserve"> </w:t>
      </w:r>
      <w:r>
        <w:rPr>
          <w:sz w:val="24"/>
        </w:rPr>
        <w:t>intervensi</w:t>
      </w:r>
      <w:r>
        <w:rPr>
          <w:spacing w:val="-15"/>
          <w:sz w:val="24"/>
        </w:rPr>
        <w:t xml:space="preserve"> </w:t>
      </w:r>
      <w:r>
        <w:rPr>
          <w:sz w:val="24"/>
        </w:rPr>
        <w:t>terapi</w:t>
      </w:r>
      <w:r>
        <w:rPr>
          <w:spacing w:val="-15"/>
          <w:sz w:val="24"/>
        </w:rPr>
        <w:t xml:space="preserve"> </w:t>
      </w:r>
      <w:r>
        <w:rPr>
          <w:sz w:val="24"/>
        </w:rPr>
        <w:t>musik</w:t>
      </w:r>
      <w:r>
        <w:rPr>
          <w:spacing w:val="-15"/>
          <w:sz w:val="24"/>
        </w:rPr>
        <w:t xml:space="preserve"> </w:t>
      </w:r>
      <w:r>
        <w:rPr>
          <w:sz w:val="24"/>
        </w:rPr>
        <w:t>klasik Mozart terhadap penurunan skala nyeri</w:t>
      </w:r>
      <w:r>
        <w:rPr>
          <w:spacing w:val="40"/>
          <w:sz w:val="24"/>
        </w:rPr>
        <w:t xml:space="preserve"> </w:t>
      </w:r>
      <w:r>
        <w:rPr>
          <w:sz w:val="24"/>
        </w:rPr>
        <w:t>pada pasien</w:t>
      </w:r>
      <w:r>
        <w:rPr>
          <w:spacing w:val="-2"/>
          <w:sz w:val="24"/>
        </w:rPr>
        <w:t xml:space="preserve"> </w:t>
      </w:r>
      <w:r>
        <w:rPr>
          <w:sz w:val="24"/>
        </w:rPr>
        <w:t>post operasi</w:t>
      </w:r>
      <w:r>
        <w:rPr>
          <w:spacing w:val="-1"/>
          <w:sz w:val="24"/>
        </w:rPr>
        <w:t xml:space="preserve"> </w:t>
      </w:r>
      <w:r>
        <w:rPr>
          <w:sz w:val="24"/>
        </w:rPr>
        <w:t>fraktur di</w:t>
      </w:r>
      <w:r>
        <w:rPr>
          <w:spacing w:val="-1"/>
          <w:sz w:val="24"/>
        </w:rPr>
        <w:t xml:space="preserve"> </w:t>
      </w:r>
      <w:r>
        <w:rPr>
          <w:sz w:val="24"/>
        </w:rPr>
        <w:t>Ruang Elisabeth 1 Rumah Sakit Panti Rapih Yogyakarta</w:t>
      </w:r>
    </w:p>
    <w:p w14:paraId="66D1BD35" w14:textId="77777777" w:rsidR="00760929" w:rsidRDefault="00D31052" w:rsidP="00C966A2">
      <w:pPr>
        <w:pStyle w:val="ListParagraph"/>
        <w:numPr>
          <w:ilvl w:val="3"/>
          <w:numId w:val="38"/>
        </w:numPr>
        <w:tabs>
          <w:tab w:val="left" w:pos="1143"/>
          <w:tab w:val="left" w:pos="1145"/>
        </w:tabs>
        <w:spacing w:before="141" w:line="360" w:lineRule="auto"/>
        <w:ind w:left="1134" w:right="281"/>
        <w:rPr>
          <w:sz w:val="24"/>
        </w:rPr>
      </w:pPr>
      <w:r>
        <w:rPr>
          <w:sz w:val="24"/>
        </w:rPr>
        <w:t>Mengetahui</w:t>
      </w:r>
      <w:r>
        <w:rPr>
          <w:spacing w:val="-6"/>
          <w:sz w:val="24"/>
        </w:rPr>
        <w:t xml:space="preserve"> </w:t>
      </w:r>
      <w:r>
        <w:rPr>
          <w:sz w:val="24"/>
        </w:rPr>
        <w:t>skala nyeri setelah</w:t>
      </w:r>
      <w:r>
        <w:rPr>
          <w:spacing w:val="-6"/>
          <w:sz w:val="24"/>
        </w:rPr>
        <w:t xml:space="preserve"> </w:t>
      </w:r>
      <w:r>
        <w:rPr>
          <w:sz w:val="24"/>
        </w:rPr>
        <w:t>dilakukan</w:t>
      </w:r>
      <w:r>
        <w:rPr>
          <w:spacing w:val="-6"/>
          <w:sz w:val="24"/>
        </w:rPr>
        <w:t xml:space="preserve"> </w:t>
      </w:r>
      <w:r>
        <w:rPr>
          <w:sz w:val="24"/>
        </w:rPr>
        <w:t>penerapan</w:t>
      </w:r>
      <w:r>
        <w:rPr>
          <w:spacing w:val="-1"/>
          <w:sz w:val="24"/>
        </w:rPr>
        <w:t xml:space="preserve"> </w:t>
      </w:r>
      <w:r>
        <w:rPr>
          <w:sz w:val="24"/>
        </w:rPr>
        <w:t>intervensi</w:t>
      </w:r>
      <w:r>
        <w:rPr>
          <w:spacing w:val="-1"/>
          <w:sz w:val="24"/>
        </w:rPr>
        <w:t xml:space="preserve"> </w:t>
      </w:r>
      <w:r>
        <w:rPr>
          <w:sz w:val="24"/>
        </w:rPr>
        <w:t>terapi</w:t>
      </w:r>
      <w:r>
        <w:rPr>
          <w:spacing w:val="-6"/>
          <w:sz w:val="24"/>
        </w:rPr>
        <w:t xml:space="preserve"> </w:t>
      </w:r>
      <w:r>
        <w:rPr>
          <w:sz w:val="24"/>
        </w:rPr>
        <w:t>musik</w:t>
      </w:r>
      <w:r>
        <w:rPr>
          <w:spacing w:val="-1"/>
          <w:sz w:val="24"/>
        </w:rPr>
        <w:t xml:space="preserve"> </w:t>
      </w:r>
      <w:r>
        <w:rPr>
          <w:sz w:val="24"/>
        </w:rPr>
        <w:t>klasik Mozart terhadap penurunan skala nyeri</w:t>
      </w:r>
      <w:r>
        <w:rPr>
          <w:spacing w:val="40"/>
          <w:sz w:val="24"/>
        </w:rPr>
        <w:t xml:space="preserve"> </w:t>
      </w:r>
      <w:r>
        <w:rPr>
          <w:sz w:val="24"/>
        </w:rPr>
        <w:t>pada pasien</w:t>
      </w:r>
      <w:r>
        <w:rPr>
          <w:spacing w:val="-1"/>
          <w:sz w:val="24"/>
        </w:rPr>
        <w:t xml:space="preserve"> </w:t>
      </w:r>
      <w:r>
        <w:rPr>
          <w:sz w:val="24"/>
        </w:rPr>
        <w:t>post operasi fraktur di Ruang Elisabeth 1 Rumah Sakit Panti Rapih Yogyakarta</w:t>
      </w:r>
    </w:p>
    <w:p w14:paraId="175488DA" w14:textId="77777777" w:rsidR="00760929" w:rsidRDefault="00D31052" w:rsidP="00C966A2">
      <w:pPr>
        <w:pStyle w:val="ListParagraph"/>
        <w:numPr>
          <w:ilvl w:val="3"/>
          <w:numId w:val="38"/>
        </w:numPr>
        <w:tabs>
          <w:tab w:val="left" w:pos="1143"/>
          <w:tab w:val="left" w:pos="1145"/>
        </w:tabs>
        <w:spacing w:line="360" w:lineRule="auto"/>
        <w:ind w:left="1134" w:right="284"/>
        <w:rPr>
          <w:sz w:val="24"/>
        </w:rPr>
      </w:pPr>
      <w:r>
        <w:rPr>
          <w:sz w:val="24"/>
        </w:rPr>
        <w:t>Mengetahui perbedaan skala nyeri</w:t>
      </w:r>
      <w:r>
        <w:rPr>
          <w:spacing w:val="40"/>
          <w:sz w:val="24"/>
        </w:rPr>
        <w:t xml:space="preserve"> </w:t>
      </w:r>
      <w:r>
        <w:rPr>
          <w:sz w:val="24"/>
        </w:rPr>
        <w:t>pada pasien post operasi fraktur di Ruang Elisabeth 1 Rumah Sakit Panti Rapih Yogyakarta</w:t>
      </w:r>
    </w:p>
    <w:p w14:paraId="2112CA92" w14:textId="77777777" w:rsidR="00760929" w:rsidRDefault="00760929">
      <w:pPr>
        <w:pStyle w:val="BodyText"/>
        <w:spacing w:before="137"/>
      </w:pPr>
    </w:p>
    <w:p w14:paraId="68F1FF6E" w14:textId="77777777" w:rsidR="00760929" w:rsidRDefault="00D31052">
      <w:pPr>
        <w:pStyle w:val="Heading2"/>
        <w:numPr>
          <w:ilvl w:val="1"/>
          <w:numId w:val="8"/>
        </w:numPr>
        <w:tabs>
          <w:tab w:val="left" w:pos="784"/>
        </w:tabs>
        <w:ind w:left="784" w:hanging="360"/>
        <w:jc w:val="both"/>
      </w:pPr>
      <w:bookmarkStart w:id="10" w:name="_bookmark15"/>
      <w:bookmarkStart w:id="11" w:name="1.4_Manfaat"/>
      <w:bookmarkEnd w:id="10"/>
      <w:bookmarkEnd w:id="11"/>
      <w:r>
        <w:rPr>
          <w:spacing w:val="-2"/>
        </w:rPr>
        <w:t>Manfaat</w:t>
      </w:r>
    </w:p>
    <w:p w14:paraId="26E1083D" w14:textId="77777777" w:rsidR="00760929" w:rsidRDefault="00760929" w:rsidP="00C966A2">
      <w:pPr>
        <w:pStyle w:val="BodyText"/>
        <w:spacing w:before="15"/>
        <w:ind w:left="993"/>
        <w:rPr>
          <w:b/>
        </w:rPr>
      </w:pPr>
    </w:p>
    <w:p w14:paraId="2205C781" w14:textId="357FB0A6" w:rsidR="00760929" w:rsidRDefault="00D31052" w:rsidP="00C966A2">
      <w:pPr>
        <w:pStyle w:val="ListParagraph"/>
        <w:numPr>
          <w:ilvl w:val="2"/>
          <w:numId w:val="39"/>
        </w:numPr>
        <w:tabs>
          <w:tab w:val="left" w:pos="1276"/>
        </w:tabs>
        <w:ind w:left="1134"/>
        <w:rPr>
          <w:sz w:val="24"/>
        </w:rPr>
      </w:pPr>
      <w:r>
        <w:rPr>
          <w:sz w:val="24"/>
        </w:rPr>
        <w:t>Manfaat</w:t>
      </w:r>
      <w:r>
        <w:rPr>
          <w:spacing w:val="-3"/>
          <w:sz w:val="24"/>
        </w:rPr>
        <w:t xml:space="preserve"> </w:t>
      </w:r>
      <w:r>
        <w:rPr>
          <w:spacing w:val="-2"/>
          <w:sz w:val="24"/>
        </w:rPr>
        <w:t>akademis.</w:t>
      </w:r>
    </w:p>
    <w:p w14:paraId="52C3744F" w14:textId="77777777" w:rsidR="00760929" w:rsidRDefault="00760929" w:rsidP="00C966A2">
      <w:pPr>
        <w:pStyle w:val="BodyText"/>
        <w:ind w:left="993"/>
      </w:pPr>
    </w:p>
    <w:p w14:paraId="2F51C960" w14:textId="77777777" w:rsidR="00760929" w:rsidRDefault="00D31052" w:rsidP="00C966A2">
      <w:pPr>
        <w:pStyle w:val="BodyText"/>
        <w:tabs>
          <w:tab w:val="left" w:pos="1276"/>
        </w:tabs>
        <w:spacing w:line="362" w:lineRule="auto"/>
        <w:ind w:left="1134" w:right="282"/>
        <w:jc w:val="both"/>
      </w:pPr>
      <w:r>
        <w:t>Penelitian ini</w:t>
      </w:r>
      <w:r>
        <w:rPr>
          <w:spacing w:val="-3"/>
        </w:rPr>
        <w:t xml:space="preserve"> </w:t>
      </w:r>
      <w:r>
        <w:t>diharapkan mampu menjadi sumber bacaan bagi mahasiswa tentang upaya menangani nyeri</w:t>
      </w:r>
      <w:r>
        <w:rPr>
          <w:spacing w:val="40"/>
        </w:rPr>
        <w:t xml:space="preserve"> </w:t>
      </w:r>
      <w:r>
        <w:t>pada pasien post operasi fraktur di Ruang Elisabeth 1 Rumah Sakit Panti Rapih Manfaat Praktis.</w:t>
      </w:r>
    </w:p>
    <w:p w14:paraId="6FA73712" w14:textId="77777777" w:rsidR="00760929" w:rsidRDefault="00D31052" w:rsidP="00C966A2">
      <w:pPr>
        <w:pStyle w:val="ListParagraph"/>
        <w:numPr>
          <w:ilvl w:val="2"/>
          <w:numId w:val="39"/>
        </w:numPr>
        <w:tabs>
          <w:tab w:val="left" w:pos="1134"/>
        </w:tabs>
        <w:spacing w:before="133"/>
        <w:ind w:left="1134" w:hanging="710"/>
        <w:rPr>
          <w:sz w:val="24"/>
        </w:rPr>
      </w:pPr>
      <w:r>
        <w:rPr>
          <w:sz w:val="24"/>
        </w:rPr>
        <w:t>Bagi</w:t>
      </w:r>
      <w:r>
        <w:rPr>
          <w:spacing w:val="-12"/>
          <w:sz w:val="24"/>
        </w:rPr>
        <w:t xml:space="preserve"> </w:t>
      </w:r>
      <w:r>
        <w:rPr>
          <w:sz w:val="24"/>
        </w:rPr>
        <w:t xml:space="preserve">teman </w:t>
      </w:r>
      <w:r>
        <w:rPr>
          <w:spacing w:val="-2"/>
          <w:sz w:val="24"/>
        </w:rPr>
        <w:t>sejawat</w:t>
      </w:r>
    </w:p>
    <w:p w14:paraId="7CF8AD83" w14:textId="77777777" w:rsidR="00760929" w:rsidRDefault="00760929">
      <w:pPr>
        <w:pStyle w:val="BodyText"/>
      </w:pPr>
    </w:p>
    <w:p w14:paraId="6B258415" w14:textId="77777777" w:rsidR="00760929" w:rsidRDefault="00D31052">
      <w:pPr>
        <w:pStyle w:val="BodyText"/>
        <w:spacing w:line="360" w:lineRule="auto"/>
        <w:ind w:left="1135"/>
      </w:pPr>
      <w:r>
        <w:t>Menambah pengetahuan tentang terapi musik Klasik Mozart terhadap nyeri post</w:t>
      </w:r>
      <w:r>
        <w:rPr>
          <w:spacing w:val="40"/>
        </w:rPr>
        <w:t xml:space="preserve"> </w:t>
      </w:r>
      <w:r>
        <w:t>operasi fraktur</w:t>
      </w:r>
    </w:p>
    <w:p w14:paraId="1948FF76" w14:textId="77777777" w:rsidR="00760929" w:rsidRDefault="00D31052" w:rsidP="00C966A2">
      <w:pPr>
        <w:pStyle w:val="ListParagraph"/>
        <w:numPr>
          <w:ilvl w:val="2"/>
          <w:numId w:val="39"/>
        </w:numPr>
        <w:tabs>
          <w:tab w:val="left" w:pos="1135"/>
        </w:tabs>
        <w:spacing w:before="65"/>
        <w:ind w:left="1135" w:hanging="711"/>
        <w:rPr>
          <w:sz w:val="24"/>
        </w:rPr>
      </w:pPr>
      <w:r>
        <w:rPr>
          <w:sz w:val="24"/>
        </w:rPr>
        <w:t>Bagi</w:t>
      </w:r>
      <w:r>
        <w:rPr>
          <w:spacing w:val="-9"/>
          <w:sz w:val="24"/>
        </w:rPr>
        <w:t xml:space="preserve"> </w:t>
      </w:r>
      <w:r>
        <w:rPr>
          <w:sz w:val="24"/>
        </w:rPr>
        <w:t>bidang keperawatan</w:t>
      </w:r>
      <w:r>
        <w:rPr>
          <w:spacing w:val="-4"/>
          <w:sz w:val="24"/>
        </w:rPr>
        <w:t xml:space="preserve"> </w:t>
      </w:r>
      <w:r>
        <w:rPr>
          <w:sz w:val="24"/>
        </w:rPr>
        <w:t>rumah</w:t>
      </w:r>
      <w:r>
        <w:rPr>
          <w:spacing w:val="-4"/>
          <w:sz w:val="24"/>
        </w:rPr>
        <w:t xml:space="preserve"> </w:t>
      </w:r>
      <w:r>
        <w:rPr>
          <w:spacing w:val="-2"/>
          <w:sz w:val="24"/>
        </w:rPr>
        <w:t>sakit.</w:t>
      </w:r>
    </w:p>
    <w:p w14:paraId="207CFFA7" w14:textId="77777777" w:rsidR="00760929" w:rsidRDefault="00D31052">
      <w:pPr>
        <w:pStyle w:val="BodyText"/>
        <w:tabs>
          <w:tab w:val="left" w:pos="2123"/>
          <w:tab w:val="left" w:pos="3188"/>
          <w:tab w:val="left" w:pos="3821"/>
          <w:tab w:val="left" w:pos="4690"/>
          <w:tab w:val="left" w:pos="6125"/>
          <w:tab w:val="left" w:pos="7031"/>
          <w:tab w:val="left" w:pos="7746"/>
          <w:tab w:val="left" w:pos="8679"/>
        </w:tabs>
        <w:spacing w:before="199" w:line="360" w:lineRule="auto"/>
        <w:ind w:left="1145" w:right="131"/>
      </w:pPr>
      <w:r>
        <w:rPr>
          <w:spacing w:val="-2"/>
        </w:rPr>
        <w:t>Sebagai</w:t>
      </w:r>
      <w:r>
        <w:tab/>
      </w:r>
      <w:r>
        <w:rPr>
          <w:spacing w:val="-2"/>
        </w:rPr>
        <w:t>masukan</w:t>
      </w:r>
      <w:r>
        <w:tab/>
      </w:r>
      <w:r>
        <w:rPr>
          <w:spacing w:val="-4"/>
        </w:rPr>
        <w:t>bagi</w:t>
      </w:r>
      <w:r>
        <w:tab/>
      </w:r>
      <w:r>
        <w:rPr>
          <w:spacing w:val="-2"/>
        </w:rPr>
        <w:t>bidang</w:t>
      </w:r>
      <w:r>
        <w:tab/>
      </w:r>
      <w:r>
        <w:rPr>
          <w:spacing w:val="-2"/>
        </w:rPr>
        <w:t>keperawatan</w:t>
      </w:r>
      <w:r>
        <w:tab/>
      </w:r>
      <w:r>
        <w:rPr>
          <w:spacing w:val="-2"/>
        </w:rPr>
        <w:t>Rumah</w:t>
      </w:r>
      <w:r>
        <w:tab/>
      </w:r>
      <w:r>
        <w:rPr>
          <w:spacing w:val="-2"/>
        </w:rPr>
        <w:t>Sakit</w:t>
      </w:r>
      <w:r>
        <w:tab/>
      </w:r>
      <w:r>
        <w:rPr>
          <w:spacing w:val="-2"/>
        </w:rPr>
        <w:t>sebagai</w:t>
      </w:r>
      <w:r>
        <w:tab/>
      </w:r>
      <w:r>
        <w:rPr>
          <w:spacing w:val="-2"/>
        </w:rPr>
        <w:t xml:space="preserve">terapi </w:t>
      </w:r>
      <w:r>
        <w:t>komplementer</w:t>
      </w:r>
      <w:r>
        <w:rPr>
          <w:spacing w:val="-17"/>
        </w:rPr>
        <w:t xml:space="preserve"> </w:t>
      </w:r>
      <w:r>
        <w:t>dalam</w:t>
      </w:r>
      <w:r>
        <w:rPr>
          <w:spacing w:val="-22"/>
        </w:rPr>
        <w:t xml:space="preserve"> </w:t>
      </w:r>
      <w:r>
        <w:t>upaya</w:t>
      </w:r>
      <w:r>
        <w:rPr>
          <w:spacing w:val="-15"/>
        </w:rPr>
        <w:t xml:space="preserve"> </w:t>
      </w:r>
      <w:r>
        <w:t>menangani</w:t>
      </w:r>
      <w:r>
        <w:rPr>
          <w:spacing w:val="-17"/>
        </w:rPr>
        <w:t xml:space="preserve"> </w:t>
      </w:r>
      <w:r>
        <w:t>nyeri</w:t>
      </w:r>
      <w:r>
        <w:rPr>
          <w:spacing w:val="-15"/>
        </w:rPr>
        <w:t xml:space="preserve"> </w:t>
      </w:r>
      <w:r>
        <w:t>di</w:t>
      </w:r>
      <w:r>
        <w:rPr>
          <w:spacing w:val="-22"/>
        </w:rPr>
        <w:t xml:space="preserve"> </w:t>
      </w:r>
      <w:r>
        <w:t>Rumah</w:t>
      </w:r>
      <w:r>
        <w:rPr>
          <w:spacing w:val="-17"/>
        </w:rPr>
        <w:t xml:space="preserve"> </w:t>
      </w:r>
      <w:r>
        <w:t>Sakit</w:t>
      </w:r>
      <w:r>
        <w:rPr>
          <w:spacing w:val="-12"/>
        </w:rPr>
        <w:t xml:space="preserve"> </w:t>
      </w:r>
      <w:r>
        <w:t>Panti</w:t>
      </w:r>
      <w:r>
        <w:rPr>
          <w:spacing w:val="-22"/>
        </w:rPr>
        <w:t xml:space="preserve"> </w:t>
      </w:r>
      <w:r>
        <w:t>Rapih</w:t>
      </w:r>
      <w:r>
        <w:rPr>
          <w:spacing w:val="-22"/>
        </w:rPr>
        <w:t xml:space="preserve"> </w:t>
      </w:r>
      <w:r>
        <w:rPr>
          <w:spacing w:val="-2"/>
        </w:rPr>
        <w:t>Yogyakarta</w:t>
      </w:r>
    </w:p>
    <w:p w14:paraId="76685C77" w14:textId="77777777" w:rsidR="00760929" w:rsidRDefault="00D31052" w:rsidP="00C966A2">
      <w:pPr>
        <w:pStyle w:val="ListParagraph"/>
        <w:numPr>
          <w:ilvl w:val="2"/>
          <w:numId w:val="39"/>
        </w:numPr>
        <w:tabs>
          <w:tab w:val="left" w:pos="1145"/>
        </w:tabs>
        <w:spacing w:line="274" w:lineRule="exact"/>
        <w:ind w:left="1134"/>
        <w:rPr>
          <w:sz w:val="24"/>
        </w:rPr>
      </w:pPr>
      <w:r>
        <w:rPr>
          <w:sz w:val="24"/>
        </w:rPr>
        <w:t>Bagi</w:t>
      </w:r>
      <w:r>
        <w:rPr>
          <w:spacing w:val="-12"/>
          <w:sz w:val="24"/>
        </w:rPr>
        <w:t xml:space="preserve"> </w:t>
      </w:r>
      <w:r>
        <w:rPr>
          <w:sz w:val="24"/>
        </w:rPr>
        <w:t>peneliti</w:t>
      </w:r>
      <w:r>
        <w:rPr>
          <w:spacing w:val="-5"/>
          <w:sz w:val="24"/>
        </w:rPr>
        <w:t xml:space="preserve"> </w:t>
      </w:r>
      <w:r>
        <w:rPr>
          <w:spacing w:val="-2"/>
          <w:sz w:val="24"/>
        </w:rPr>
        <w:t>selanjutnya.</w:t>
      </w:r>
    </w:p>
    <w:p w14:paraId="1CB04748" w14:textId="77777777" w:rsidR="00760929" w:rsidRDefault="00760929">
      <w:pPr>
        <w:pStyle w:val="BodyText"/>
      </w:pPr>
    </w:p>
    <w:p w14:paraId="12CF035F" w14:textId="1D1A7FAE" w:rsidR="00760929" w:rsidRDefault="00D31052" w:rsidP="00CA6838">
      <w:pPr>
        <w:pStyle w:val="BodyText"/>
        <w:spacing w:line="362" w:lineRule="auto"/>
        <w:ind w:left="1135" w:right="274"/>
        <w:jc w:val="both"/>
        <w:sectPr w:rsidR="00760929">
          <w:footerReference w:type="default" r:id="rId13"/>
          <w:pgSz w:w="11920" w:h="16840"/>
          <w:pgMar w:top="1920" w:right="1275" w:bottom="1660" w:left="1275" w:header="0" w:footer="1464" w:gutter="0"/>
          <w:cols w:space="720"/>
        </w:sectPr>
      </w:pPr>
      <w:r>
        <w:t>Penelitian ini dapat digunakan untuk melakukan penelitian lebih lanjut</w:t>
      </w:r>
      <w:r>
        <w:rPr>
          <w:spacing w:val="40"/>
        </w:rPr>
        <w:t xml:space="preserve"> </w:t>
      </w:r>
      <w:r>
        <w:t>tentang terapi</w:t>
      </w:r>
      <w:r>
        <w:rPr>
          <w:spacing w:val="-15"/>
        </w:rPr>
        <w:t xml:space="preserve"> </w:t>
      </w:r>
      <w:r>
        <w:t>komplementer</w:t>
      </w:r>
      <w:r>
        <w:rPr>
          <w:spacing w:val="-15"/>
        </w:rPr>
        <w:t xml:space="preserve"> </w:t>
      </w:r>
      <w:r>
        <w:t>dalam</w:t>
      </w:r>
      <w:r>
        <w:rPr>
          <w:spacing w:val="-15"/>
        </w:rPr>
        <w:t xml:space="preserve"> </w:t>
      </w:r>
      <w:r>
        <w:t>upaya</w:t>
      </w:r>
      <w:r>
        <w:rPr>
          <w:spacing w:val="-15"/>
        </w:rPr>
        <w:t xml:space="preserve"> </w:t>
      </w:r>
      <w:r>
        <w:t>menangani</w:t>
      </w:r>
      <w:r>
        <w:rPr>
          <w:spacing w:val="-15"/>
        </w:rPr>
        <w:t xml:space="preserve"> </w:t>
      </w:r>
      <w:r>
        <w:t>nyeri</w:t>
      </w:r>
      <w:r>
        <w:rPr>
          <w:spacing w:val="5"/>
        </w:rPr>
        <w:t xml:space="preserve"> </w:t>
      </w:r>
      <w:r>
        <w:t>pada</w:t>
      </w:r>
      <w:r>
        <w:rPr>
          <w:spacing w:val="-15"/>
        </w:rPr>
        <w:t xml:space="preserve"> </w:t>
      </w:r>
      <w:r>
        <w:t>pasien</w:t>
      </w:r>
      <w:r>
        <w:rPr>
          <w:spacing w:val="-15"/>
        </w:rPr>
        <w:t xml:space="preserve"> </w:t>
      </w:r>
      <w:r>
        <w:t>post</w:t>
      </w:r>
      <w:r>
        <w:rPr>
          <w:spacing w:val="-15"/>
        </w:rPr>
        <w:t xml:space="preserve"> </w:t>
      </w:r>
      <w:r>
        <w:t>operasi</w:t>
      </w:r>
      <w:r>
        <w:rPr>
          <w:spacing w:val="-15"/>
        </w:rPr>
        <w:t xml:space="preserve"> </w:t>
      </w:r>
      <w:r>
        <w:t>fraktur di Ruang Elisabeth 1 Rumah Sakit Panti Rapih Yogyakart</w:t>
      </w:r>
      <w:r w:rsidR="00CA6838">
        <w:t>a.</w:t>
      </w:r>
    </w:p>
    <w:p w14:paraId="48482CEB" w14:textId="1A7768C2" w:rsidR="00760929" w:rsidRDefault="00760929" w:rsidP="00CA6838">
      <w:pPr>
        <w:pStyle w:val="BodyText"/>
        <w:rPr>
          <w:sz w:val="20"/>
        </w:rPr>
      </w:pPr>
      <w:bookmarkStart w:id="12" w:name="_bookmark16"/>
      <w:bookmarkStart w:id="13" w:name="BAB_2__TINJAUAN_PUSTAKA"/>
      <w:bookmarkEnd w:id="12"/>
      <w:bookmarkEnd w:id="13"/>
    </w:p>
    <w:sectPr w:rsidR="00760929">
      <w:headerReference w:type="default" r:id="rId14"/>
      <w:pgSz w:w="11910" w:h="16840"/>
      <w:pgMar w:top="1920" w:right="1275" w:bottom="1240" w:left="1275"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482A" w14:textId="77777777" w:rsidR="00722D22" w:rsidRDefault="00722D22">
      <w:r>
        <w:separator/>
      </w:r>
    </w:p>
  </w:endnote>
  <w:endnote w:type="continuationSeparator" w:id="0">
    <w:p w14:paraId="39823F26" w14:textId="77777777" w:rsidR="00722D22" w:rsidRDefault="0072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81FE" w14:textId="77777777" w:rsidR="00760929" w:rsidRDefault="00D31052">
    <w:pPr>
      <w:pStyle w:val="BodyText"/>
      <w:spacing w:line="14" w:lineRule="auto"/>
      <w:rPr>
        <w:sz w:val="20"/>
      </w:rPr>
    </w:pPr>
    <w:r>
      <w:rPr>
        <w:noProof/>
        <w:sz w:val="20"/>
      </w:rPr>
      <mc:AlternateContent>
        <mc:Choice Requires="wps">
          <w:drawing>
            <wp:anchor distT="0" distB="0" distL="114300" distR="114300" simplePos="0" relativeHeight="251681792" behindDoc="0" locked="0" layoutInCell="1" allowOverlap="1" wp14:anchorId="7AAE4A0C" wp14:editId="0B5B9697">
              <wp:simplePos x="0" y="0"/>
              <wp:positionH relativeFrom="margin">
                <wp:align>center</wp:align>
              </wp:positionH>
              <wp:positionV relativeFrom="paragraph">
                <wp:posOffset>0</wp:posOffset>
              </wp:positionV>
              <wp:extent cx="1828800" cy="1828800"/>
              <wp:effectExtent l="0" t="0" r="0" b="0"/>
              <wp:wrapNone/>
              <wp:docPr id="143" name="Text Box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E149AA" w14:textId="77777777" w:rsidR="00760929" w:rsidRDefault="00D31052">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AE4A0C" id="_x0000_t202" coordsize="21600,21600" o:spt="202" path="m,l,21600r21600,l21600,xe">
              <v:stroke joinstyle="miter"/>
              <v:path gradientshapeok="t" o:connecttype="rect"/>
            </v:shapetype>
            <v:shape id="Text Box 143" o:spid="_x0000_s1026" type="#_x0000_t202" style="position:absolute;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30E149AA" w14:textId="77777777" w:rsidR="00760929" w:rsidRDefault="00D3105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38A5" w14:textId="77777777" w:rsidR="00760929" w:rsidRDefault="00D31052">
    <w:pPr>
      <w:pStyle w:val="BodyText"/>
      <w:spacing w:line="14" w:lineRule="auto"/>
      <w:rPr>
        <w:sz w:val="20"/>
      </w:rPr>
    </w:pPr>
    <w:r>
      <w:rPr>
        <w:noProof/>
        <w:sz w:val="20"/>
      </w:rPr>
      <mc:AlternateContent>
        <mc:Choice Requires="wps">
          <w:drawing>
            <wp:anchor distT="0" distB="0" distL="114300" distR="114300" simplePos="0" relativeHeight="251672576" behindDoc="0" locked="0" layoutInCell="1" allowOverlap="1" wp14:anchorId="1EEA4D6C" wp14:editId="1DA8DC63">
              <wp:simplePos x="0" y="0"/>
              <wp:positionH relativeFrom="margin">
                <wp:align>center</wp:align>
              </wp:positionH>
              <wp:positionV relativeFrom="paragraph">
                <wp:posOffset>0</wp:posOffset>
              </wp:positionV>
              <wp:extent cx="1828800" cy="1828800"/>
              <wp:effectExtent l="0" t="0" r="0" b="0"/>
              <wp:wrapNone/>
              <wp:docPr id="108" name="Text Box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6A911A" w14:textId="77777777" w:rsidR="00760929" w:rsidRDefault="00D31052">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EA4D6C" id="_x0000_t202" coordsize="21600,21600" o:spt="202" path="m,l,21600r21600,l21600,xe">
              <v:stroke joinstyle="miter"/>
              <v:path gradientshapeok="t" o:connecttype="rect"/>
            </v:shapetype>
            <v:shape id="Text Box 108" o:spid="_x0000_s1028" type="#_x0000_t202" style="position:absolute;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VjmC5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456A911A" w14:textId="77777777" w:rsidR="00760929" w:rsidRDefault="00D3105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sz w:val="20"/>
      </w:rPr>
      <mc:AlternateContent>
        <mc:Choice Requires="wps">
          <w:drawing>
            <wp:anchor distT="0" distB="0" distL="0" distR="0" simplePos="0" relativeHeight="251664384" behindDoc="0" locked="0" layoutInCell="1" allowOverlap="1" wp14:anchorId="721B859F" wp14:editId="24E225CA">
              <wp:simplePos x="0" y="0"/>
              <wp:positionH relativeFrom="margin">
                <wp:align>center</wp:align>
              </wp:positionH>
              <wp:positionV relativeFrom="page">
                <wp:posOffset>9622790</wp:posOffset>
              </wp:positionV>
              <wp:extent cx="241300" cy="205740"/>
              <wp:effectExtent l="0" t="0" r="0" b="0"/>
              <wp:wrapNone/>
              <wp:docPr id="9" name="Textbox 9"/>
              <wp:cNvGraphicFramePr/>
              <a:graphic xmlns:a="http://schemas.openxmlformats.org/drawingml/2006/main">
                <a:graphicData uri="http://schemas.microsoft.com/office/word/2010/wordprocessingShape">
                  <wps:wsp>
                    <wps:cNvSpPr txBox="1"/>
                    <wps:spPr>
                      <a:xfrm>
                        <a:off x="0" y="0"/>
                        <a:ext cx="241300" cy="205740"/>
                      </a:xfrm>
                      <a:prstGeom prst="rect">
                        <a:avLst/>
                      </a:prstGeom>
                    </wps:spPr>
                    <wps:txbx>
                      <w:txbxContent>
                        <w:p w14:paraId="4AB5AD61" w14:textId="77777777" w:rsidR="00760929" w:rsidRDefault="00760929"/>
                      </w:txbxContent>
                    </wps:txbx>
                    <wps:bodyPr wrap="square" lIns="0" tIns="0" rIns="0" bIns="0" rtlCol="0">
                      <a:noAutofit/>
                    </wps:bodyPr>
                  </wps:wsp>
                </a:graphicData>
              </a:graphic>
            </wp:anchor>
          </w:drawing>
        </mc:Choice>
        <mc:Fallback>
          <w:pict>
            <v:shape w14:anchorId="721B859F" id="Textbox 9" o:spid="_x0000_s1029" type="#_x0000_t202" style="position:absolute;margin-left:0;margin-top:757.7pt;width:19pt;height:16.2pt;z-index:251664384;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" filled="f" stroked="f">
              <v:textbox inset="0,0,0,0">
                <w:txbxContent>
                  <w:p w14:paraId="4AB5AD61" w14:textId="77777777" w:rsidR="00760929" w:rsidRDefault="00760929"/>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2F7B" w14:textId="77777777" w:rsidR="00760929" w:rsidRDefault="00D31052">
    <w:pPr>
      <w:pStyle w:val="Footer"/>
    </w:pPr>
    <w:r>
      <w:rPr>
        <w:noProof/>
      </w:rPr>
      <mc:AlternateContent>
        <mc:Choice Requires="wps">
          <w:drawing>
            <wp:anchor distT="0" distB="0" distL="114300" distR="114300" simplePos="0" relativeHeight="251673600" behindDoc="0" locked="0" layoutInCell="1" allowOverlap="1" wp14:anchorId="12D08822" wp14:editId="65033A58">
              <wp:simplePos x="0" y="0"/>
              <wp:positionH relativeFrom="margin">
                <wp:align>center</wp:align>
              </wp:positionH>
              <wp:positionV relativeFrom="paragraph">
                <wp:posOffset>0</wp:posOffset>
              </wp:positionV>
              <wp:extent cx="1828800" cy="1828800"/>
              <wp:effectExtent l="0" t="0" r="0" b="0"/>
              <wp:wrapNone/>
              <wp:docPr id="109" name="Text Box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C7A729" w14:textId="77777777" w:rsidR="00760929" w:rsidRDefault="00D31052">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D08822" id="_x0000_t202" coordsize="21600,21600" o:spt="202" path="m,l,21600r21600,l21600,xe">
              <v:stroke joinstyle="miter"/>
              <v:path gradientshapeok="t" o:connecttype="rect"/>
            </v:shapetype>
            <v:shape id="Text Box 109" o:spid="_x0000_s1030" type="#_x0000_t202" style="position:absolute;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Z6mlt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51C7A729" w14:textId="77777777" w:rsidR="00760929" w:rsidRDefault="00D3105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AAB1" w14:textId="77777777" w:rsidR="00760929" w:rsidRDefault="00D31052">
    <w:pPr>
      <w:pStyle w:val="BodyText"/>
      <w:spacing w:line="14" w:lineRule="auto"/>
      <w:rPr>
        <w:sz w:val="20"/>
      </w:rPr>
    </w:pPr>
    <w:r>
      <w:rPr>
        <w:noProof/>
        <w:sz w:val="20"/>
      </w:rPr>
      <mc:AlternateContent>
        <mc:Choice Requires="wps">
          <w:drawing>
            <wp:anchor distT="0" distB="0" distL="0" distR="0" simplePos="0" relativeHeight="251670528" behindDoc="0" locked="0" layoutInCell="1" allowOverlap="1" wp14:anchorId="47E23270" wp14:editId="4BB5BED0">
              <wp:simplePos x="0" y="0"/>
              <wp:positionH relativeFrom="margin">
                <wp:align>center</wp:align>
              </wp:positionH>
              <wp:positionV relativeFrom="page">
                <wp:posOffset>9622790</wp:posOffset>
              </wp:positionV>
              <wp:extent cx="241300" cy="205740"/>
              <wp:effectExtent l="0" t="0" r="0" b="0"/>
              <wp:wrapNone/>
              <wp:docPr id="101" name="Textbox 9"/>
              <wp:cNvGraphicFramePr/>
              <a:graphic xmlns:a="http://schemas.openxmlformats.org/drawingml/2006/main">
                <a:graphicData uri="http://schemas.microsoft.com/office/word/2010/wordprocessingShape">
                  <wps:wsp>
                    <wps:cNvSpPr txBox="1"/>
                    <wps:spPr>
                      <a:xfrm>
                        <a:off x="0" y="0"/>
                        <a:ext cx="241300" cy="205740"/>
                      </a:xfrm>
                      <a:prstGeom prst="rect">
                        <a:avLst/>
                      </a:prstGeom>
                    </wps:spPr>
                    <wps:txbx>
                      <w:txbxContent>
                        <w:p w14:paraId="61351B62" w14:textId="77777777" w:rsidR="00760929" w:rsidRDefault="00760929"/>
                      </w:txbxContent>
                    </wps:txbx>
                    <wps:bodyPr wrap="square" lIns="0" tIns="0" rIns="0" bIns="0" rtlCol="0">
                      <a:noAutofit/>
                    </wps:bodyPr>
                  </wps:wsp>
                </a:graphicData>
              </a:graphic>
            </wp:anchor>
          </w:drawing>
        </mc:Choice>
        <mc:Fallback>
          <w:pict>
            <v:shapetype w14:anchorId="47E23270" id="_x0000_t202" coordsize="21600,21600" o:spt="202" path="m,l,21600r21600,l21600,xe">
              <v:stroke joinstyle="miter"/>
              <v:path gradientshapeok="t" o:connecttype="rect"/>
            </v:shapetype>
            <v:shape id="_x0000_s1031" type="#_x0000_t202" style="position:absolute;margin-left:0;margin-top:757.7pt;width:19pt;height:16.2pt;z-index:251670528;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" filled="f" stroked="f">
              <v:textbox inset="0,0,0,0">
                <w:txbxContent>
                  <w:p w14:paraId="61351B62" w14:textId="77777777" w:rsidR="00760929" w:rsidRDefault="00760929"/>
                </w:txbxContent>
              </v:textbox>
              <w10:wrap anchorx="margin"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03C4" w14:textId="77777777" w:rsidR="00760929" w:rsidRDefault="00D31052">
    <w:pPr>
      <w:pStyle w:val="BodyText"/>
      <w:spacing w:line="14" w:lineRule="auto"/>
      <w:rPr>
        <w:sz w:val="20"/>
      </w:rPr>
    </w:pPr>
    <w:r>
      <w:rPr>
        <w:noProof/>
        <w:sz w:val="20"/>
      </w:rPr>
      <mc:AlternateContent>
        <mc:Choice Requires="wps">
          <w:drawing>
            <wp:anchor distT="0" distB="0" distL="0" distR="0" simplePos="0" relativeHeight="251671552" behindDoc="0" locked="0" layoutInCell="1" allowOverlap="1" wp14:anchorId="16662062" wp14:editId="66F51BE0">
              <wp:simplePos x="0" y="0"/>
              <wp:positionH relativeFrom="margin">
                <wp:align>center</wp:align>
              </wp:positionH>
              <wp:positionV relativeFrom="page">
                <wp:posOffset>9622790</wp:posOffset>
              </wp:positionV>
              <wp:extent cx="241300" cy="205740"/>
              <wp:effectExtent l="0" t="0" r="0" b="0"/>
              <wp:wrapNone/>
              <wp:docPr id="103" name="Textbox 9"/>
              <wp:cNvGraphicFramePr/>
              <a:graphic xmlns:a="http://schemas.openxmlformats.org/drawingml/2006/main">
                <a:graphicData uri="http://schemas.microsoft.com/office/word/2010/wordprocessingShape">
                  <wps:wsp>
                    <wps:cNvSpPr txBox="1"/>
                    <wps:spPr>
                      <a:xfrm>
                        <a:off x="0" y="0"/>
                        <a:ext cx="241300" cy="205740"/>
                      </a:xfrm>
                      <a:prstGeom prst="rect">
                        <a:avLst/>
                      </a:prstGeom>
                    </wps:spPr>
                    <wps:txbx>
                      <w:txbxContent>
                        <w:p w14:paraId="3B1ACA6D" w14:textId="77777777" w:rsidR="00760929" w:rsidRDefault="00760929"/>
                      </w:txbxContent>
                    </wps:txbx>
                    <wps:bodyPr wrap="square" lIns="0" tIns="0" rIns="0" bIns="0" rtlCol="0">
                      <a:noAutofit/>
                    </wps:bodyPr>
                  </wps:wsp>
                </a:graphicData>
              </a:graphic>
            </wp:anchor>
          </w:drawing>
        </mc:Choice>
        <mc:Fallback>
          <w:pict>
            <v:shapetype w14:anchorId="16662062" id="_x0000_t202" coordsize="21600,21600" o:spt="202" path="m,l,21600r21600,l21600,xe">
              <v:stroke joinstyle="miter"/>
              <v:path gradientshapeok="t" o:connecttype="rect"/>
            </v:shapetype>
            <v:shape id="_x0000_s1032" type="#_x0000_t202" style="position:absolute;margin-left:0;margin-top:757.7pt;width:19pt;height:16.2pt;z-index:251671552;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" filled="f" stroked="f">
              <v:textbox inset="0,0,0,0">
                <w:txbxContent>
                  <w:p w14:paraId="3B1ACA6D" w14:textId="77777777" w:rsidR="00760929" w:rsidRDefault="00760929"/>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B075" w14:textId="77777777" w:rsidR="00722D22" w:rsidRDefault="00722D22">
      <w:r>
        <w:separator/>
      </w:r>
    </w:p>
  </w:footnote>
  <w:footnote w:type="continuationSeparator" w:id="0">
    <w:p w14:paraId="42953863" w14:textId="77777777" w:rsidR="00722D22" w:rsidRDefault="00722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7E84" w14:textId="77777777" w:rsidR="00760929" w:rsidRDefault="00D31052">
    <w:pPr>
      <w:pStyle w:val="Header"/>
    </w:pPr>
    <w:r>
      <w:rPr>
        <w:noProof/>
      </w:rPr>
      <mc:AlternateContent>
        <mc:Choice Requires="wps">
          <w:drawing>
            <wp:anchor distT="0" distB="0" distL="114300" distR="114300" simplePos="0" relativeHeight="251665408" behindDoc="0" locked="0" layoutInCell="1" allowOverlap="1" wp14:anchorId="53ACC571" wp14:editId="261F6ECC">
              <wp:simplePos x="0" y="0"/>
              <wp:positionH relativeFrom="margin">
                <wp:posOffset>5854700</wp:posOffset>
              </wp:positionH>
              <wp:positionV relativeFrom="paragraph">
                <wp:posOffset>438150</wp:posOffset>
              </wp:positionV>
              <wp:extent cx="95250" cy="175260"/>
              <wp:effectExtent l="0" t="0" r="0" b="0"/>
              <wp:wrapNone/>
              <wp:docPr id="92" name="Text Box 92"/>
              <wp:cNvGraphicFramePr/>
              <a:graphic xmlns:a="http://schemas.openxmlformats.org/drawingml/2006/main">
                <a:graphicData uri="http://schemas.microsoft.com/office/word/2010/wordprocessingShape">
                  <wps:wsp>
                    <wps:cNvSpPr txBox="1"/>
                    <wps:spPr>
                      <a:xfrm>
                        <a:off x="0" y="0"/>
                        <a:ext cx="95250" cy="17526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F875A5" w14:textId="77777777" w:rsidR="00760929" w:rsidRDefault="00D31052">
                          <w:pPr>
                            <w:pStyle w:val="Head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53ACC571" id="_x0000_t202" coordsize="21600,21600" o:spt="202" path="m,l,21600r21600,l21600,xe">
              <v:stroke joinstyle="miter"/>
              <v:path gradientshapeok="t" o:connecttype="rect"/>
            </v:shapetype>
            <v:shape id="Text Box 92" o:spid="_x0000_s1027" type="#_x0000_t202" style="position:absolute;margin-left:461pt;margin-top:34.5pt;width:7.5pt;height:13.8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" filled="f" fillcolor="white [3201]" stroked="f" strokeweight=".5pt">
              <v:textbox inset="0,0,0,0">
                <w:txbxContent>
                  <w:p w14:paraId="78F875A5" w14:textId="77777777" w:rsidR="00760929" w:rsidRDefault="00D31052">
                    <w:pPr>
                      <w:pStyle w:val="Head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71F2" w14:textId="77777777" w:rsidR="00760929" w:rsidRDefault="00760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A4B87"/>
    <w:multiLevelType w:val="multilevel"/>
    <w:tmpl w:val="813A4B87"/>
    <w:lvl w:ilvl="0">
      <w:start w:val="1"/>
      <w:numFmt w:val="decimal"/>
      <w:lvlText w:val="%1."/>
      <w:lvlJc w:val="left"/>
      <w:pPr>
        <w:ind w:left="82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457" w:hanging="360"/>
      </w:pPr>
      <w:rPr>
        <w:rFonts w:hint="default"/>
        <w:lang w:val="id" w:eastAsia="en-US" w:bidi="ar-SA"/>
      </w:rPr>
    </w:lvl>
    <w:lvl w:ilvl="2">
      <w:numFmt w:val="bullet"/>
      <w:lvlText w:val="•"/>
      <w:lvlJc w:val="left"/>
      <w:pPr>
        <w:ind w:left="2095" w:hanging="360"/>
      </w:pPr>
      <w:rPr>
        <w:rFonts w:hint="default"/>
        <w:lang w:val="id" w:eastAsia="en-US" w:bidi="ar-SA"/>
      </w:rPr>
    </w:lvl>
    <w:lvl w:ilvl="3">
      <w:numFmt w:val="bullet"/>
      <w:lvlText w:val="•"/>
      <w:lvlJc w:val="left"/>
      <w:pPr>
        <w:ind w:left="2733" w:hanging="360"/>
      </w:pPr>
      <w:rPr>
        <w:rFonts w:hint="default"/>
        <w:lang w:val="id" w:eastAsia="en-US" w:bidi="ar-SA"/>
      </w:rPr>
    </w:lvl>
    <w:lvl w:ilvl="4">
      <w:numFmt w:val="bullet"/>
      <w:lvlText w:val="•"/>
      <w:lvlJc w:val="left"/>
      <w:pPr>
        <w:ind w:left="3371" w:hanging="360"/>
      </w:pPr>
      <w:rPr>
        <w:rFonts w:hint="default"/>
        <w:lang w:val="id" w:eastAsia="en-US" w:bidi="ar-SA"/>
      </w:rPr>
    </w:lvl>
    <w:lvl w:ilvl="5">
      <w:numFmt w:val="bullet"/>
      <w:lvlText w:val="•"/>
      <w:lvlJc w:val="left"/>
      <w:pPr>
        <w:ind w:left="4009" w:hanging="360"/>
      </w:pPr>
      <w:rPr>
        <w:rFonts w:hint="default"/>
        <w:lang w:val="id" w:eastAsia="en-US" w:bidi="ar-SA"/>
      </w:rPr>
    </w:lvl>
    <w:lvl w:ilvl="6">
      <w:numFmt w:val="bullet"/>
      <w:lvlText w:val="•"/>
      <w:lvlJc w:val="left"/>
      <w:pPr>
        <w:ind w:left="4646" w:hanging="360"/>
      </w:pPr>
      <w:rPr>
        <w:rFonts w:hint="default"/>
        <w:lang w:val="id" w:eastAsia="en-US" w:bidi="ar-SA"/>
      </w:rPr>
    </w:lvl>
    <w:lvl w:ilvl="7">
      <w:numFmt w:val="bullet"/>
      <w:lvlText w:val="•"/>
      <w:lvlJc w:val="left"/>
      <w:pPr>
        <w:ind w:left="5284" w:hanging="360"/>
      </w:pPr>
      <w:rPr>
        <w:rFonts w:hint="default"/>
        <w:lang w:val="id" w:eastAsia="en-US" w:bidi="ar-SA"/>
      </w:rPr>
    </w:lvl>
    <w:lvl w:ilvl="8">
      <w:numFmt w:val="bullet"/>
      <w:lvlText w:val="•"/>
      <w:lvlJc w:val="left"/>
      <w:pPr>
        <w:ind w:left="5922" w:hanging="360"/>
      </w:pPr>
      <w:rPr>
        <w:rFonts w:hint="default"/>
        <w:lang w:val="id" w:eastAsia="en-US" w:bidi="ar-SA"/>
      </w:rPr>
    </w:lvl>
  </w:abstractNum>
  <w:abstractNum w:abstractNumId="1" w15:restartNumberingAfterBreak="0">
    <w:nsid w:val="8461FADE"/>
    <w:multiLevelType w:val="multilevel"/>
    <w:tmpl w:val="8461FADE"/>
    <w:lvl w:ilvl="0">
      <w:numFmt w:val="bullet"/>
      <w:lvlText w:val="-"/>
      <w:lvlJc w:val="left"/>
      <w:pPr>
        <w:ind w:left="104" w:hanging="144"/>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809" w:hanging="144"/>
      </w:pPr>
      <w:rPr>
        <w:rFonts w:hint="default"/>
        <w:lang w:val="id" w:eastAsia="en-US" w:bidi="ar-SA"/>
      </w:rPr>
    </w:lvl>
    <w:lvl w:ilvl="2">
      <w:numFmt w:val="bullet"/>
      <w:lvlText w:val="•"/>
      <w:lvlJc w:val="left"/>
      <w:pPr>
        <w:ind w:left="1519" w:hanging="144"/>
      </w:pPr>
      <w:rPr>
        <w:rFonts w:hint="default"/>
        <w:lang w:val="id" w:eastAsia="en-US" w:bidi="ar-SA"/>
      </w:rPr>
    </w:lvl>
    <w:lvl w:ilvl="3">
      <w:numFmt w:val="bullet"/>
      <w:lvlText w:val="•"/>
      <w:lvlJc w:val="left"/>
      <w:pPr>
        <w:ind w:left="2229" w:hanging="144"/>
      </w:pPr>
      <w:rPr>
        <w:rFonts w:hint="default"/>
        <w:lang w:val="id" w:eastAsia="en-US" w:bidi="ar-SA"/>
      </w:rPr>
    </w:lvl>
    <w:lvl w:ilvl="4">
      <w:numFmt w:val="bullet"/>
      <w:lvlText w:val="•"/>
      <w:lvlJc w:val="left"/>
      <w:pPr>
        <w:ind w:left="2939" w:hanging="144"/>
      </w:pPr>
      <w:rPr>
        <w:rFonts w:hint="default"/>
        <w:lang w:val="id" w:eastAsia="en-US" w:bidi="ar-SA"/>
      </w:rPr>
    </w:lvl>
    <w:lvl w:ilvl="5">
      <w:numFmt w:val="bullet"/>
      <w:lvlText w:val="•"/>
      <w:lvlJc w:val="left"/>
      <w:pPr>
        <w:ind w:left="3649" w:hanging="144"/>
      </w:pPr>
      <w:rPr>
        <w:rFonts w:hint="default"/>
        <w:lang w:val="id" w:eastAsia="en-US" w:bidi="ar-SA"/>
      </w:rPr>
    </w:lvl>
    <w:lvl w:ilvl="6">
      <w:numFmt w:val="bullet"/>
      <w:lvlText w:val="•"/>
      <w:lvlJc w:val="left"/>
      <w:pPr>
        <w:ind w:left="4358" w:hanging="144"/>
      </w:pPr>
      <w:rPr>
        <w:rFonts w:hint="default"/>
        <w:lang w:val="id" w:eastAsia="en-US" w:bidi="ar-SA"/>
      </w:rPr>
    </w:lvl>
    <w:lvl w:ilvl="7">
      <w:numFmt w:val="bullet"/>
      <w:lvlText w:val="•"/>
      <w:lvlJc w:val="left"/>
      <w:pPr>
        <w:ind w:left="5068" w:hanging="144"/>
      </w:pPr>
      <w:rPr>
        <w:rFonts w:hint="default"/>
        <w:lang w:val="id" w:eastAsia="en-US" w:bidi="ar-SA"/>
      </w:rPr>
    </w:lvl>
    <w:lvl w:ilvl="8">
      <w:numFmt w:val="bullet"/>
      <w:lvlText w:val="•"/>
      <w:lvlJc w:val="left"/>
      <w:pPr>
        <w:ind w:left="5778" w:hanging="144"/>
      </w:pPr>
      <w:rPr>
        <w:rFonts w:hint="default"/>
        <w:lang w:val="id" w:eastAsia="en-US" w:bidi="ar-SA"/>
      </w:rPr>
    </w:lvl>
  </w:abstractNum>
  <w:abstractNum w:abstractNumId="2" w15:restartNumberingAfterBreak="0">
    <w:nsid w:val="9239341B"/>
    <w:multiLevelType w:val="multilevel"/>
    <w:tmpl w:val="9239341B"/>
    <w:lvl w:ilvl="0">
      <w:start w:val="2"/>
      <w:numFmt w:val="decimal"/>
      <w:lvlText w:val="%1"/>
      <w:lvlJc w:val="left"/>
      <w:pPr>
        <w:ind w:left="785" w:hanging="361"/>
      </w:pPr>
      <w:rPr>
        <w:rFonts w:hint="default"/>
        <w:lang w:val="id" w:eastAsia="en-US" w:bidi="ar-SA"/>
      </w:rPr>
    </w:lvl>
    <w:lvl w:ilvl="1">
      <w:start w:val="1"/>
      <w:numFmt w:val="decimal"/>
      <w:lvlText w:val="%1.%2"/>
      <w:lvlJc w:val="left"/>
      <w:pPr>
        <w:ind w:left="785" w:hanging="361"/>
        <w:jc w:val="right"/>
      </w:pPr>
      <w:rPr>
        <w:rFonts w:hint="default"/>
        <w:spacing w:val="0"/>
        <w:w w:val="100"/>
        <w:lang w:val="id" w:eastAsia="en-US" w:bidi="ar-SA"/>
      </w:rPr>
    </w:lvl>
    <w:lvl w:ilvl="2">
      <w:start w:val="1"/>
      <w:numFmt w:val="decimal"/>
      <w:lvlText w:val="%1.%2.%3"/>
      <w:lvlJc w:val="left"/>
      <w:pPr>
        <w:ind w:left="1006" w:hanging="726"/>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852" w:hanging="721"/>
      </w:pPr>
      <w:rPr>
        <w:rFonts w:ascii="Times New Roman" w:eastAsia="Times New Roman" w:hAnsi="Times New Roman" w:cs="Times New Roman" w:hint="default"/>
        <w:b w:val="0"/>
        <w:bCs w:val="0"/>
        <w:i w:val="0"/>
        <w:iCs w:val="0"/>
        <w:spacing w:val="-5"/>
        <w:w w:val="100"/>
        <w:sz w:val="24"/>
        <w:szCs w:val="24"/>
        <w:lang w:val="id" w:eastAsia="en-US" w:bidi="ar-SA"/>
      </w:rPr>
    </w:lvl>
    <w:lvl w:ilvl="4">
      <w:start w:val="1"/>
      <w:numFmt w:val="lowerLetter"/>
      <w:lvlText w:val="%5."/>
      <w:lvlJc w:val="left"/>
      <w:pPr>
        <w:ind w:left="994" w:hanging="361"/>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134" w:hanging="361"/>
      </w:pPr>
      <w:rPr>
        <w:rFonts w:hint="default"/>
        <w:lang w:val="id" w:eastAsia="en-US" w:bidi="ar-SA"/>
      </w:rPr>
    </w:lvl>
    <w:lvl w:ilvl="6">
      <w:numFmt w:val="bullet"/>
      <w:lvlText w:val="•"/>
      <w:lvlJc w:val="left"/>
      <w:pPr>
        <w:ind w:left="5179" w:hanging="361"/>
      </w:pPr>
      <w:rPr>
        <w:rFonts w:hint="default"/>
        <w:lang w:val="id" w:eastAsia="en-US" w:bidi="ar-SA"/>
      </w:rPr>
    </w:lvl>
    <w:lvl w:ilvl="7">
      <w:numFmt w:val="bullet"/>
      <w:lvlText w:val="•"/>
      <w:lvlJc w:val="left"/>
      <w:pPr>
        <w:ind w:left="6224" w:hanging="361"/>
      </w:pPr>
      <w:rPr>
        <w:rFonts w:hint="default"/>
        <w:lang w:val="id" w:eastAsia="en-US" w:bidi="ar-SA"/>
      </w:rPr>
    </w:lvl>
    <w:lvl w:ilvl="8">
      <w:numFmt w:val="bullet"/>
      <w:lvlText w:val="•"/>
      <w:lvlJc w:val="left"/>
      <w:pPr>
        <w:ind w:left="7269" w:hanging="361"/>
      </w:pPr>
      <w:rPr>
        <w:rFonts w:hint="default"/>
        <w:lang w:val="id" w:eastAsia="en-US" w:bidi="ar-SA"/>
      </w:rPr>
    </w:lvl>
  </w:abstractNum>
  <w:abstractNum w:abstractNumId="3" w15:restartNumberingAfterBreak="0">
    <w:nsid w:val="9288B902"/>
    <w:multiLevelType w:val="multilevel"/>
    <w:tmpl w:val="9288B902"/>
    <w:lvl w:ilvl="0">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964" w:hanging="360"/>
      </w:pPr>
      <w:rPr>
        <w:rFonts w:hint="default"/>
        <w:lang w:val="id" w:eastAsia="en-US" w:bidi="ar-SA"/>
      </w:rPr>
    </w:lvl>
    <w:lvl w:ilvl="2">
      <w:numFmt w:val="bullet"/>
      <w:lvlText w:val="•"/>
      <w:lvlJc w:val="left"/>
      <w:pPr>
        <w:ind w:left="1109" w:hanging="360"/>
      </w:pPr>
      <w:rPr>
        <w:rFonts w:hint="default"/>
        <w:lang w:val="id" w:eastAsia="en-US" w:bidi="ar-SA"/>
      </w:rPr>
    </w:lvl>
    <w:lvl w:ilvl="3">
      <w:numFmt w:val="bullet"/>
      <w:lvlText w:val="•"/>
      <w:lvlJc w:val="left"/>
      <w:pPr>
        <w:ind w:left="1254" w:hanging="360"/>
      </w:pPr>
      <w:rPr>
        <w:rFonts w:hint="default"/>
        <w:lang w:val="id" w:eastAsia="en-US" w:bidi="ar-SA"/>
      </w:rPr>
    </w:lvl>
    <w:lvl w:ilvl="4">
      <w:numFmt w:val="bullet"/>
      <w:lvlText w:val="•"/>
      <w:lvlJc w:val="left"/>
      <w:pPr>
        <w:ind w:left="1399" w:hanging="360"/>
      </w:pPr>
      <w:rPr>
        <w:rFonts w:hint="default"/>
        <w:lang w:val="id" w:eastAsia="en-US" w:bidi="ar-SA"/>
      </w:rPr>
    </w:lvl>
    <w:lvl w:ilvl="5">
      <w:numFmt w:val="bullet"/>
      <w:lvlText w:val="•"/>
      <w:lvlJc w:val="left"/>
      <w:pPr>
        <w:ind w:left="1544" w:hanging="360"/>
      </w:pPr>
      <w:rPr>
        <w:rFonts w:hint="default"/>
        <w:lang w:val="id" w:eastAsia="en-US" w:bidi="ar-SA"/>
      </w:rPr>
    </w:lvl>
    <w:lvl w:ilvl="6">
      <w:numFmt w:val="bullet"/>
      <w:lvlText w:val="•"/>
      <w:lvlJc w:val="left"/>
      <w:pPr>
        <w:ind w:left="1689" w:hanging="360"/>
      </w:pPr>
      <w:rPr>
        <w:rFonts w:hint="default"/>
        <w:lang w:val="id" w:eastAsia="en-US" w:bidi="ar-SA"/>
      </w:rPr>
    </w:lvl>
    <w:lvl w:ilvl="7">
      <w:numFmt w:val="bullet"/>
      <w:lvlText w:val="•"/>
      <w:lvlJc w:val="left"/>
      <w:pPr>
        <w:ind w:left="1834" w:hanging="360"/>
      </w:pPr>
      <w:rPr>
        <w:rFonts w:hint="default"/>
        <w:lang w:val="id" w:eastAsia="en-US" w:bidi="ar-SA"/>
      </w:rPr>
    </w:lvl>
    <w:lvl w:ilvl="8">
      <w:numFmt w:val="bullet"/>
      <w:lvlText w:val="•"/>
      <w:lvlJc w:val="left"/>
      <w:pPr>
        <w:ind w:left="1979" w:hanging="360"/>
      </w:pPr>
      <w:rPr>
        <w:rFonts w:hint="default"/>
        <w:lang w:val="id" w:eastAsia="en-US" w:bidi="ar-SA"/>
      </w:rPr>
    </w:lvl>
  </w:abstractNum>
  <w:abstractNum w:abstractNumId="4" w15:restartNumberingAfterBreak="0">
    <w:nsid w:val="9C8AC8EF"/>
    <w:multiLevelType w:val="multilevel"/>
    <w:tmpl w:val="9C8AC8EF"/>
    <w:lvl w:ilvl="0">
      <w:start w:val="1"/>
      <w:numFmt w:val="lowerLetter"/>
      <w:lvlText w:val="%1."/>
      <w:lvlJc w:val="left"/>
      <w:pPr>
        <w:ind w:left="852"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5" w15:restartNumberingAfterBreak="0">
    <w:nsid w:val="B0F1ACD9"/>
    <w:multiLevelType w:val="multilevel"/>
    <w:tmpl w:val="B0F1ACD9"/>
    <w:lvl w:ilvl="0">
      <w:start w:val="3"/>
      <w:numFmt w:val="decimal"/>
      <w:lvlText w:val="%1"/>
      <w:lvlJc w:val="left"/>
      <w:pPr>
        <w:ind w:left="850" w:hanging="721"/>
      </w:pPr>
      <w:rPr>
        <w:rFonts w:hint="default"/>
        <w:lang w:val="id" w:eastAsia="en-US" w:bidi="ar-SA"/>
      </w:rPr>
    </w:lvl>
    <w:lvl w:ilvl="1">
      <w:start w:val="1"/>
      <w:numFmt w:val="decimal"/>
      <w:lvlText w:val="%1.%2"/>
      <w:lvlJc w:val="left"/>
      <w:pPr>
        <w:ind w:left="850" w:hanging="721"/>
      </w:pPr>
      <w:rPr>
        <w:rFonts w:hint="default"/>
        <w:lang w:val="id" w:eastAsia="en-US" w:bidi="ar-SA"/>
      </w:rPr>
    </w:lvl>
    <w:lvl w:ilvl="2">
      <w:start w:val="1"/>
      <w:numFmt w:val="decimal"/>
      <w:lvlText w:val="%1.%2.%3"/>
      <w:lvlJc w:val="left"/>
      <w:pPr>
        <w:ind w:left="850" w:hanging="721"/>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850" w:hanging="711"/>
      </w:pPr>
      <w:rPr>
        <w:rFonts w:ascii="Times New Roman" w:eastAsia="Times New Roman" w:hAnsi="Times New Roman" w:cs="Times New Roman" w:hint="default"/>
        <w:b w:val="0"/>
        <w:bCs w:val="0"/>
        <w:i w:val="0"/>
        <w:iCs w:val="0"/>
        <w:spacing w:val="-5"/>
        <w:w w:val="100"/>
        <w:sz w:val="24"/>
        <w:szCs w:val="24"/>
        <w:lang w:val="id" w:eastAsia="en-US" w:bidi="ar-SA"/>
      </w:rPr>
    </w:lvl>
    <w:lvl w:ilvl="4">
      <w:numFmt w:val="bullet"/>
      <w:lvlText w:val="•"/>
      <w:lvlJc w:val="left"/>
      <w:pPr>
        <w:ind w:left="4316" w:hanging="711"/>
      </w:pPr>
      <w:rPr>
        <w:rFonts w:hint="default"/>
        <w:lang w:val="id" w:eastAsia="en-US" w:bidi="ar-SA"/>
      </w:rPr>
    </w:lvl>
    <w:lvl w:ilvl="5">
      <w:numFmt w:val="bullet"/>
      <w:lvlText w:val="•"/>
      <w:lvlJc w:val="left"/>
      <w:pPr>
        <w:ind w:left="5180" w:hanging="711"/>
      </w:pPr>
      <w:rPr>
        <w:rFonts w:hint="default"/>
        <w:lang w:val="id" w:eastAsia="en-US" w:bidi="ar-SA"/>
      </w:rPr>
    </w:lvl>
    <w:lvl w:ilvl="6">
      <w:numFmt w:val="bullet"/>
      <w:lvlText w:val="•"/>
      <w:lvlJc w:val="left"/>
      <w:pPr>
        <w:ind w:left="6044" w:hanging="711"/>
      </w:pPr>
      <w:rPr>
        <w:rFonts w:hint="default"/>
        <w:lang w:val="id" w:eastAsia="en-US" w:bidi="ar-SA"/>
      </w:rPr>
    </w:lvl>
    <w:lvl w:ilvl="7">
      <w:numFmt w:val="bullet"/>
      <w:lvlText w:val="•"/>
      <w:lvlJc w:val="left"/>
      <w:pPr>
        <w:ind w:left="6908" w:hanging="711"/>
      </w:pPr>
      <w:rPr>
        <w:rFonts w:hint="default"/>
        <w:lang w:val="id" w:eastAsia="en-US" w:bidi="ar-SA"/>
      </w:rPr>
    </w:lvl>
    <w:lvl w:ilvl="8">
      <w:numFmt w:val="bullet"/>
      <w:lvlText w:val="•"/>
      <w:lvlJc w:val="left"/>
      <w:pPr>
        <w:ind w:left="7772" w:hanging="711"/>
      </w:pPr>
      <w:rPr>
        <w:rFonts w:hint="default"/>
        <w:lang w:val="id" w:eastAsia="en-US" w:bidi="ar-SA"/>
      </w:rPr>
    </w:lvl>
  </w:abstractNum>
  <w:abstractNum w:abstractNumId="6" w15:restartNumberingAfterBreak="0">
    <w:nsid w:val="B5E306ED"/>
    <w:multiLevelType w:val="multilevel"/>
    <w:tmpl w:val="B5E306ED"/>
    <w:lvl w:ilvl="0">
      <w:start w:val="3"/>
      <w:numFmt w:val="decimal"/>
      <w:lvlText w:val="%1"/>
      <w:lvlJc w:val="left"/>
      <w:pPr>
        <w:ind w:left="1385" w:hanging="721"/>
      </w:pPr>
      <w:rPr>
        <w:rFonts w:hint="default"/>
        <w:lang w:val="id" w:eastAsia="en-US" w:bidi="ar-SA"/>
      </w:rPr>
    </w:lvl>
    <w:lvl w:ilvl="1">
      <w:start w:val="1"/>
      <w:numFmt w:val="decimal"/>
      <w:lvlText w:val="%1.%2"/>
      <w:lvlJc w:val="left"/>
      <w:pPr>
        <w:ind w:left="138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77" w:hanging="721"/>
      </w:pPr>
      <w:rPr>
        <w:rFonts w:hint="default"/>
        <w:lang w:val="id" w:eastAsia="en-US" w:bidi="ar-SA"/>
      </w:rPr>
    </w:lvl>
    <w:lvl w:ilvl="3">
      <w:numFmt w:val="bullet"/>
      <w:lvlText w:val="•"/>
      <w:lvlJc w:val="left"/>
      <w:pPr>
        <w:ind w:left="3776" w:hanging="721"/>
      </w:pPr>
      <w:rPr>
        <w:rFonts w:hint="default"/>
        <w:lang w:val="id" w:eastAsia="en-US" w:bidi="ar-SA"/>
      </w:rPr>
    </w:lvl>
    <w:lvl w:ilvl="4">
      <w:numFmt w:val="bullet"/>
      <w:lvlText w:val="•"/>
      <w:lvlJc w:val="left"/>
      <w:pPr>
        <w:ind w:left="4575" w:hanging="721"/>
      </w:pPr>
      <w:rPr>
        <w:rFonts w:hint="default"/>
        <w:lang w:val="id" w:eastAsia="en-US" w:bidi="ar-SA"/>
      </w:rPr>
    </w:lvl>
    <w:lvl w:ilvl="5">
      <w:numFmt w:val="bullet"/>
      <w:lvlText w:val="•"/>
      <w:lvlJc w:val="left"/>
      <w:pPr>
        <w:ind w:left="5374" w:hanging="721"/>
      </w:pPr>
      <w:rPr>
        <w:rFonts w:hint="default"/>
        <w:lang w:val="id" w:eastAsia="en-US" w:bidi="ar-SA"/>
      </w:rPr>
    </w:lvl>
    <w:lvl w:ilvl="6">
      <w:numFmt w:val="bullet"/>
      <w:lvlText w:val="•"/>
      <w:lvlJc w:val="left"/>
      <w:pPr>
        <w:ind w:left="6173" w:hanging="721"/>
      </w:pPr>
      <w:rPr>
        <w:rFonts w:hint="default"/>
        <w:lang w:val="id" w:eastAsia="en-US" w:bidi="ar-SA"/>
      </w:rPr>
    </w:lvl>
    <w:lvl w:ilvl="7">
      <w:numFmt w:val="bullet"/>
      <w:lvlText w:val="•"/>
      <w:lvlJc w:val="left"/>
      <w:pPr>
        <w:ind w:left="6971" w:hanging="721"/>
      </w:pPr>
      <w:rPr>
        <w:rFonts w:hint="default"/>
        <w:lang w:val="id" w:eastAsia="en-US" w:bidi="ar-SA"/>
      </w:rPr>
    </w:lvl>
    <w:lvl w:ilvl="8">
      <w:numFmt w:val="bullet"/>
      <w:lvlText w:val="•"/>
      <w:lvlJc w:val="left"/>
      <w:pPr>
        <w:ind w:left="7770" w:hanging="721"/>
      </w:pPr>
      <w:rPr>
        <w:rFonts w:hint="default"/>
        <w:lang w:val="id" w:eastAsia="en-US" w:bidi="ar-SA"/>
      </w:rPr>
    </w:lvl>
  </w:abstractNum>
  <w:abstractNum w:abstractNumId="7" w15:restartNumberingAfterBreak="0">
    <w:nsid w:val="BE923771"/>
    <w:multiLevelType w:val="multilevel"/>
    <w:tmpl w:val="BE923771"/>
    <w:lvl w:ilvl="0">
      <w:start w:val="1"/>
      <w:numFmt w:val="decimal"/>
      <w:lvlText w:val="%1."/>
      <w:lvlJc w:val="left"/>
      <w:pPr>
        <w:ind w:left="82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936" w:hanging="361"/>
      </w:pPr>
      <w:rPr>
        <w:rFonts w:hint="default"/>
        <w:lang w:val="id" w:eastAsia="en-US" w:bidi="ar-SA"/>
      </w:rPr>
    </w:lvl>
    <w:lvl w:ilvl="2">
      <w:numFmt w:val="bullet"/>
      <w:lvlText w:val="•"/>
      <w:lvlJc w:val="left"/>
      <w:pPr>
        <w:ind w:left="1052" w:hanging="361"/>
      </w:pPr>
      <w:rPr>
        <w:rFonts w:hint="default"/>
        <w:lang w:val="id" w:eastAsia="en-US" w:bidi="ar-SA"/>
      </w:rPr>
    </w:lvl>
    <w:lvl w:ilvl="3">
      <w:numFmt w:val="bullet"/>
      <w:lvlText w:val="•"/>
      <w:lvlJc w:val="left"/>
      <w:pPr>
        <w:ind w:left="1169" w:hanging="361"/>
      </w:pPr>
      <w:rPr>
        <w:rFonts w:hint="default"/>
        <w:lang w:val="id" w:eastAsia="en-US" w:bidi="ar-SA"/>
      </w:rPr>
    </w:lvl>
    <w:lvl w:ilvl="4">
      <w:numFmt w:val="bullet"/>
      <w:lvlText w:val="•"/>
      <w:lvlJc w:val="left"/>
      <w:pPr>
        <w:ind w:left="1285" w:hanging="361"/>
      </w:pPr>
      <w:rPr>
        <w:rFonts w:hint="default"/>
        <w:lang w:val="id" w:eastAsia="en-US" w:bidi="ar-SA"/>
      </w:rPr>
    </w:lvl>
    <w:lvl w:ilvl="5">
      <w:numFmt w:val="bullet"/>
      <w:lvlText w:val="•"/>
      <w:lvlJc w:val="left"/>
      <w:pPr>
        <w:ind w:left="1402" w:hanging="361"/>
      </w:pPr>
      <w:rPr>
        <w:rFonts w:hint="default"/>
        <w:lang w:val="id" w:eastAsia="en-US" w:bidi="ar-SA"/>
      </w:rPr>
    </w:lvl>
    <w:lvl w:ilvl="6">
      <w:numFmt w:val="bullet"/>
      <w:lvlText w:val="•"/>
      <w:lvlJc w:val="left"/>
      <w:pPr>
        <w:ind w:left="1518" w:hanging="361"/>
      </w:pPr>
      <w:rPr>
        <w:rFonts w:hint="default"/>
        <w:lang w:val="id" w:eastAsia="en-US" w:bidi="ar-SA"/>
      </w:rPr>
    </w:lvl>
    <w:lvl w:ilvl="7">
      <w:numFmt w:val="bullet"/>
      <w:lvlText w:val="•"/>
      <w:lvlJc w:val="left"/>
      <w:pPr>
        <w:ind w:left="1634" w:hanging="361"/>
      </w:pPr>
      <w:rPr>
        <w:rFonts w:hint="default"/>
        <w:lang w:val="id" w:eastAsia="en-US" w:bidi="ar-SA"/>
      </w:rPr>
    </w:lvl>
    <w:lvl w:ilvl="8">
      <w:numFmt w:val="bullet"/>
      <w:lvlText w:val="•"/>
      <w:lvlJc w:val="left"/>
      <w:pPr>
        <w:ind w:left="1751" w:hanging="361"/>
      </w:pPr>
      <w:rPr>
        <w:rFonts w:hint="default"/>
        <w:lang w:val="id" w:eastAsia="en-US" w:bidi="ar-SA"/>
      </w:rPr>
    </w:lvl>
  </w:abstractNum>
  <w:abstractNum w:abstractNumId="8" w15:restartNumberingAfterBreak="0">
    <w:nsid w:val="BF205925"/>
    <w:multiLevelType w:val="multilevel"/>
    <w:tmpl w:val="BF205925"/>
    <w:lvl w:ilvl="0">
      <w:start w:val="2"/>
      <w:numFmt w:val="decimal"/>
      <w:lvlText w:val="%1"/>
      <w:lvlJc w:val="left"/>
      <w:pPr>
        <w:ind w:left="1385" w:hanging="721"/>
      </w:pPr>
      <w:rPr>
        <w:rFonts w:hint="default"/>
        <w:lang w:val="id" w:eastAsia="en-US" w:bidi="ar-SA"/>
      </w:rPr>
    </w:lvl>
    <w:lvl w:ilvl="1">
      <w:start w:val="1"/>
      <w:numFmt w:val="decimal"/>
      <w:lvlText w:val="%1.%2"/>
      <w:lvlJc w:val="left"/>
      <w:pPr>
        <w:ind w:left="138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77" w:hanging="721"/>
      </w:pPr>
      <w:rPr>
        <w:rFonts w:hint="default"/>
        <w:lang w:val="id" w:eastAsia="en-US" w:bidi="ar-SA"/>
      </w:rPr>
    </w:lvl>
    <w:lvl w:ilvl="3">
      <w:numFmt w:val="bullet"/>
      <w:lvlText w:val="•"/>
      <w:lvlJc w:val="left"/>
      <w:pPr>
        <w:ind w:left="3776" w:hanging="721"/>
      </w:pPr>
      <w:rPr>
        <w:rFonts w:hint="default"/>
        <w:lang w:val="id" w:eastAsia="en-US" w:bidi="ar-SA"/>
      </w:rPr>
    </w:lvl>
    <w:lvl w:ilvl="4">
      <w:numFmt w:val="bullet"/>
      <w:lvlText w:val="•"/>
      <w:lvlJc w:val="left"/>
      <w:pPr>
        <w:ind w:left="4575" w:hanging="721"/>
      </w:pPr>
      <w:rPr>
        <w:rFonts w:hint="default"/>
        <w:lang w:val="id" w:eastAsia="en-US" w:bidi="ar-SA"/>
      </w:rPr>
    </w:lvl>
    <w:lvl w:ilvl="5">
      <w:numFmt w:val="bullet"/>
      <w:lvlText w:val="•"/>
      <w:lvlJc w:val="left"/>
      <w:pPr>
        <w:ind w:left="5374" w:hanging="721"/>
      </w:pPr>
      <w:rPr>
        <w:rFonts w:hint="default"/>
        <w:lang w:val="id" w:eastAsia="en-US" w:bidi="ar-SA"/>
      </w:rPr>
    </w:lvl>
    <w:lvl w:ilvl="6">
      <w:numFmt w:val="bullet"/>
      <w:lvlText w:val="•"/>
      <w:lvlJc w:val="left"/>
      <w:pPr>
        <w:ind w:left="6173" w:hanging="721"/>
      </w:pPr>
      <w:rPr>
        <w:rFonts w:hint="default"/>
        <w:lang w:val="id" w:eastAsia="en-US" w:bidi="ar-SA"/>
      </w:rPr>
    </w:lvl>
    <w:lvl w:ilvl="7">
      <w:numFmt w:val="bullet"/>
      <w:lvlText w:val="•"/>
      <w:lvlJc w:val="left"/>
      <w:pPr>
        <w:ind w:left="6971" w:hanging="721"/>
      </w:pPr>
      <w:rPr>
        <w:rFonts w:hint="default"/>
        <w:lang w:val="id" w:eastAsia="en-US" w:bidi="ar-SA"/>
      </w:rPr>
    </w:lvl>
    <w:lvl w:ilvl="8">
      <w:numFmt w:val="bullet"/>
      <w:lvlText w:val="•"/>
      <w:lvlJc w:val="left"/>
      <w:pPr>
        <w:ind w:left="7770" w:hanging="721"/>
      </w:pPr>
      <w:rPr>
        <w:rFonts w:hint="default"/>
        <w:lang w:val="id" w:eastAsia="en-US" w:bidi="ar-SA"/>
      </w:rPr>
    </w:lvl>
  </w:abstractNum>
  <w:abstractNum w:abstractNumId="9" w15:restartNumberingAfterBreak="0">
    <w:nsid w:val="C8879AEF"/>
    <w:multiLevelType w:val="multilevel"/>
    <w:tmpl w:val="C8879AEF"/>
    <w:lvl w:ilvl="0">
      <w:start w:val="2"/>
      <w:numFmt w:val="decimal"/>
      <w:lvlText w:val="%1"/>
      <w:lvlJc w:val="left"/>
      <w:pPr>
        <w:ind w:left="1116" w:hanging="846"/>
      </w:pPr>
      <w:rPr>
        <w:rFonts w:hint="default"/>
        <w:lang w:val="id" w:eastAsia="en-US" w:bidi="ar-SA"/>
      </w:rPr>
    </w:lvl>
    <w:lvl w:ilvl="1">
      <w:start w:val="1"/>
      <w:numFmt w:val="decimal"/>
      <w:lvlText w:val="%1.%2"/>
      <w:lvlJc w:val="left"/>
      <w:pPr>
        <w:ind w:left="1116" w:hanging="846"/>
      </w:pPr>
      <w:rPr>
        <w:rFonts w:hint="default"/>
        <w:lang w:val="id" w:eastAsia="en-US" w:bidi="ar-SA"/>
      </w:rPr>
    </w:lvl>
    <w:lvl w:ilvl="2">
      <w:start w:val="2"/>
      <w:numFmt w:val="decimal"/>
      <w:lvlText w:val="%1.%2.%3"/>
      <w:lvlJc w:val="left"/>
      <w:pPr>
        <w:ind w:left="1116" w:hanging="846"/>
      </w:pPr>
      <w:rPr>
        <w:rFonts w:hint="default"/>
        <w:lang w:val="id" w:eastAsia="en-US" w:bidi="ar-SA"/>
      </w:rPr>
    </w:lvl>
    <w:lvl w:ilvl="3">
      <w:start w:val="2"/>
      <w:numFmt w:val="decimal"/>
      <w:lvlText w:val="%1.%2.%3.%4"/>
      <w:lvlJc w:val="left"/>
      <w:pPr>
        <w:ind w:left="1116" w:hanging="846"/>
        <w:jc w:val="right"/>
      </w:pPr>
      <w:rPr>
        <w:rFonts w:ascii="Times New Roman" w:eastAsia="Times New Roman" w:hAnsi="Times New Roman" w:cs="Times New Roman" w:hint="default"/>
        <w:b w:val="0"/>
        <w:bCs w:val="0"/>
        <w:i w:val="0"/>
        <w:iCs w:val="0"/>
        <w:spacing w:val="-5"/>
        <w:w w:val="100"/>
        <w:sz w:val="24"/>
        <w:szCs w:val="24"/>
        <w:lang w:val="id" w:eastAsia="en-US" w:bidi="ar-SA"/>
      </w:rPr>
    </w:lvl>
    <w:lvl w:ilvl="4">
      <w:start w:val="1"/>
      <w:numFmt w:val="lowerLetter"/>
      <w:lvlText w:val="%5."/>
      <w:lvlJc w:val="left"/>
      <w:pPr>
        <w:ind w:left="1135" w:hanging="360"/>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797" w:hanging="360"/>
      </w:pPr>
      <w:rPr>
        <w:rFonts w:hint="default"/>
        <w:lang w:val="id" w:eastAsia="en-US" w:bidi="ar-SA"/>
      </w:rPr>
    </w:lvl>
    <w:lvl w:ilvl="6">
      <w:numFmt w:val="bullet"/>
      <w:lvlText w:val="•"/>
      <w:lvlJc w:val="left"/>
      <w:pPr>
        <w:ind w:left="5711" w:hanging="360"/>
      </w:pPr>
      <w:rPr>
        <w:rFonts w:hint="default"/>
        <w:lang w:val="id" w:eastAsia="en-US" w:bidi="ar-SA"/>
      </w:rPr>
    </w:lvl>
    <w:lvl w:ilvl="7">
      <w:numFmt w:val="bullet"/>
      <w:lvlText w:val="•"/>
      <w:lvlJc w:val="left"/>
      <w:pPr>
        <w:ind w:left="6625" w:hanging="360"/>
      </w:pPr>
      <w:rPr>
        <w:rFonts w:hint="default"/>
        <w:lang w:val="id" w:eastAsia="en-US" w:bidi="ar-SA"/>
      </w:rPr>
    </w:lvl>
    <w:lvl w:ilvl="8">
      <w:numFmt w:val="bullet"/>
      <w:lvlText w:val="•"/>
      <w:lvlJc w:val="left"/>
      <w:pPr>
        <w:ind w:left="7539" w:hanging="360"/>
      </w:pPr>
      <w:rPr>
        <w:rFonts w:hint="default"/>
        <w:lang w:val="id" w:eastAsia="en-US" w:bidi="ar-SA"/>
      </w:rPr>
    </w:lvl>
  </w:abstractNum>
  <w:abstractNum w:abstractNumId="10" w15:restartNumberingAfterBreak="0">
    <w:nsid w:val="CF092B84"/>
    <w:multiLevelType w:val="multilevel"/>
    <w:tmpl w:val="CF092B84"/>
    <w:lvl w:ilvl="0">
      <w:start w:val="1"/>
      <w:numFmt w:val="decimal"/>
      <w:lvlText w:val="%1."/>
      <w:lvlJc w:val="left"/>
      <w:pPr>
        <w:ind w:left="1702"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466" w:hanging="428"/>
      </w:pPr>
      <w:rPr>
        <w:rFonts w:hint="default"/>
        <w:lang w:val="id" w:eastAsia="en-US" w:bidi="ar-SA"/>
      </w:rPr>
    </w:lvl>
    <w:lvl w:ilvl="2">
      <w:numFmt w:val="bullet"/>
      <w:lvlText w:val="•"/>
      <w:lvlJc w:val="left"/>
      <w:pPr>
        <w:ind w:left="3233" w:hanging="428"/>
      </w:pPr>
      <w:rPr>
        <w:rFonts w:hint="default"/>
        <w:lang w:val="id" w:eastAsia="en-US" w:bidi="ar-SA"/>
      </w:rPr>
    </w:lvl>
    <w:lvl w:ilvl="3">
      <w:numFmt w:val="bullet"/>
      <w:lvlText w:val="•"/>
      <w:lvlJc w:val="left"/>
      <w:pPr>
        <w:ind w:left="4000" w:hanging="428"/>
      </w:pPr>
      <w:rPr>
        <w:rFonts w:hint="default"/>
        <w:lang w:val="id" w:eastAsia="en-US" w:bidi="ar-SA"/>
      </w:rPr>
    </w:lvl>
    <w:lvl w:ilvl="4">
      <w:numFmt w:val="bullet"/>
      <w:lvlText w:val="•"/>
      <w:lvlJc w:val="left"/>
      <w:pPr>
        <w:ind w:left="4767" w:hanging="428"/>
      </w:pPr>
      <w:rPr>
        <w:rFonts w:hint="default"/>
        <w:lang w:val="id" w:eastAsia="en-US" w:bidi="ar-SA"/>
      </w:rPr>
    </w:lvl>
    <w:lvl w:ilvl="5">
      <w:numFmt w:val="bullet"/>
      <w:lvlText w:val="•"/>
      <w:lvlJc w:val="left"/>
      <w:pPr>
        <w:ind w:left="5534" w:hanging="428"/>
      </w:pPr>
      <w:rPr>
        <w:rFonts w:hint="default"/>
        <w:lang w:val="id" w:eastAsia="en-US" w:bidi="ar-SA"/>
      </w:rPr>
    </w:lvl>
    <w:lvl w:ilvl="6">
      <w:numFmt w:val="bullet"/>
      <w:lvlText w:val="•"/>
      <w:lvlJc w:val="left"/>
      <w:pPr>
        <w:ind w:left="6301" w:hanging="428"/>
      </w:pPr>
      <w:rPr>
        <w:rFonts w:hint="default"/>
        <w:lang w:val="id" w:eastAsia="en-US" w:bidi="ar-SA"/>
      </w:rPr>
    </w:lvl>
    <w:lvl w:ilvl="7">
      <w:numFmt w:val="bullet"/>
      <w:lvlText w:val="•"/>
      <w:lvlJc w:val="left"/>
      <w:pPr>
        <w:ind w:left="7067" w:hanging="428"/>
      </w:pPr>
      <w:rPr>
        <w:rFonts w:hint="default"/>
        <w:lang w:val="id" w:eastAsia="en-US" w:bidi="ar-SA"/>
      </w:rPr>
    </w:lvl>
    <w:lvl w:ilvl="8">
      <w:numFmt w:val="bullet"/>
      <w:lvlText w:val="•"/>
      <w:lvlJc w:val="left"/>
      <w:pPr>
        <w:ind w:left="7834" w:hanging="428"/>
      </w:pPr>
      <w:rPr>
        <w:rFonts w:hint="default"/>
        <w:lang w:val="id" w:eastAsia="en-US" w:bidi="ar-SA"/>
      </w:rPr>
    </w:lvl>
  </w:abstractNum>
  <w:abstractNum w:abstractNumId="11" w15:restartNumberingAfterBreak="0">
    <w:nsid w:val="D7F9FE59"/>
    <w:multiLevelType w:val="multilevel"/>
    <w:tmpl w:val="D7F9FE59"/>
    <w:lvl w:ilvl="0">
      <w:start w:val="1"/>
      <w:numFmt w:val="lowerLetter"/>
      <w:lvlText w:val="%1."/>
      <w:lvlJc w:val="left"/>
      <w:pPr>
        <w:ind w:left="852" w:hanging="34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46"/>
      </w:pPr>
      <w:rPr>
        <w:rFonts w:hint="default"/>
        <w:lang w:val="id" w:eastAsia="en-US" w:bidi="ar-SA"/>
      </w:rPr>
    </w:lvl>
    <w:lvl w:ilvl="2">
      <w:numFmt w:val="bullet"/>
      <w:lvlText w:val="•"/>
      <w:lvlJc w:val="left"/>
      <w:pPr>
        <w:ind w:left="2561" w:hanging="346"/>
      </w:pPr>
      <w:rPr>
        <w:rFonts w:hint="default"/>
        <w:lang w:val="id" w:eastAsia="en-US" w:bidi="ar-SA"/>
      </w:rPr>
    </w:lvl>
    <w:lvl w:ilvl="3">
      <w:numFmt w:val="bullet"/>
      <w:lvlText w:val="•"/>
      <w:lvlJc w:val="left"/>
      <w:pPr>
        <w:ind w:left="3412" w:hanging="346"/>
      </w:pPr>
      <w:rPr>
        <w:rFonts w:hint="default"/>
        <w:lang w:val="id" w:eastAsia="en-US" w:bidi="ar-SA"/>
      </w:rPr>
    </w:lvl>
    <w:lvl w:ilvl="4">
      <w:numFmt w:val="bullet"/>
      <w:lvlText w:val="•"/>
      <w:lvlJc w:val="left"/>
      <w:pPr>
        <w:ind w:left="4263" w:hanging="346"/>
      </w:pPr>
      <w:rPr>
        <w:rFonts w:hint="default"/>
        <w:lang w:val="id" w:eastAsia="en-US" w:bidi="ar-SA"/>
      </w:rPr>
    </w:lvl>
    <w:lvl w:ilvl="5">
      <w:numFmt w:val="bullet"/>
      <w:lvlText w:val="•"/>
      <w:lvlJc w:val="left"/>
      <w:pPr>
        <w:ind w:left="5114" w:hanging="346"/>
      </w:pPr>
      <w:rPr>
        <w:rFonts w:hint="default"/>
        <w:lang w:val="id" w:eastAsia="en-US" w:bidi="ar-SA"/>
      </w:rPr>
    </w:lvl>
    <w:lvl w:ilvl="6">
      <w:numFmt w:val="bullet"/>
      <w:lvlText w:val="•"/>
      <w:lvlJc w:val="left"/>
      <w:pPr>
        <w:ind w:left="5965" w:hanging="346"/>
      </w:pPr>
      <w:rPr>
        <w:rFonts w:hint="default"/>
        <w:lang w:val="id" w:eastAsia="en-US" w:bidi="ar-SA"/>
      </w:rPr>
    </w:lvl>
    <w:lvl w:ilvl="7">
      <w:numFmt w:val="bullet"/>
      <w:lvlText w:val="•"/>
      <w:lvlJc w:val="left"/>
      <w:pPr>
        <w:ind w:left="6815" w:hanging="346"/>
      </w:pPr>
      <w:rPr>
        <w:rFonts w:hint="default"/>
        <w:lang w:val="id" w:eastAsia="en-US" w:bidi="ar-SA"/>
      </w:rPr>
    </w:lvl>
    <w:lvl w:ilvl="8">
      <w:numFmt w:val="bullet"/>
      <w:lvlText w:val="•"/>
      <w:lvlJc w:val="left"/>
      <w:pPr>
        <w:ind w:left="7666" w:hanging="346"/>
      </w:pPr>
      <w:rPr>
        <w:rFonts w:hint="default"/>
        <w:lang w:val="id" w:eastAsia="en-US" w:bidi="ar-SA"/>
      </w:rPr>
    </w:lvl>
  </w:abstractNum>
  <w:abstractNum w:abstractNumId="12" w15:restartNumberingAfterBreak="0">
    <w:nsid w:val="DCBA6B53"/>
    <w:multiLevelType w:val="multilevel"/>
    <w:tmpl w:val="DCBA6B53"/>
    <w:lvl w:ilvl="0">
      <w:start w:val="1"/>
      <w:numFmt w:val="lowerLetter"/>
      <w:lvlText w:val="%1."/>
      <w:lvlJc w:val="left"/>
      <w:pPr>
        <w:ind w:left="852"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13" w15:restartNumberingAfterBreak="0">
    <w:nsid w:val="F4B5D9F5"/>
    <w:multiLevelType w:val="multilevel"/>
    <w:tmpl w:val="F4B5D9F5"/>
    <w:lvl w:ilvl="0">
      <w:start w:val="2"/>
      <w:numFmt w:val="decimal"/>
      <w:lvlText w:val="%1"/>
      <w:lvlJc w:val="left"/>
      <w:pPr>
        <w:ind w:left="966" w:hanging="542"/>
      </w:pPr>
      <w:rPr>
        <w:rFonts w:hint="default"/>
        <w:lang w:val="id" w:eastAsia="en-US" w:bidi="ar-SA"/>
      </w:rPr>
    </w:lvl>
    <w:lvl w:ilvl="1">
      <w:start w:val="1"/>
      <w:numFmt w:val="decimal"/>
      <w:lvlText w:val="%1.%2"/>
      <w:lvlJc w:val="left"/>
      <w:pPr>
        <w:ind w:left="966" w:hanging="542"/>
      </w:pPr>
      <w:rPr>
        <w:rFonts w:hint="default"/>
        <w:lang w:val="id" w:eastAsia="en-US" w:bidi="ar-SA"/>
      </w:rPr>
    </w:lvl>
    <w:lvl w:ilvl="2">
      <w:start w:val="1"/>
      <w:numFmt w:val="decimal"/>
      <w:lvlText w:val="%1.%2.%3"/>
      <w:lvlJc w:val="left"/>
      <w:pPr>
        <w:ind w:left="966" w:hanging="542"/>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991" w:hanging="721"/>
      </w:pPr>
      <w:rPr>
        <w:rFonts w:ascii="Times New Roman" w:eastAsia="Times New Roman" w:hAnsi="Times New Roman" w:cs="Times New Roman" w:hint="default"/>
        <w:b w:val="0"/>
        <w:bCs w:val="0"/>
        <w:i w:val="0"/>
        <w:iCs w:val="0"/>
        <w:spacing w:val="-5"/>
        <w:w w:val="100"/>
        <w:sz w:val="24"/>
        <w:szCs w:val="24"/>
        <w:lang w:val="id" w:eastAsia="en-US" w:bidi="ar-SA"/>
      </w:rPr>
    </w:lvl>
    <w:lvl w:ilvl="4">
      <w:start w:val="1"/>
      <w:numFmt w:val="lowerLetter"/>
      <w:lvlText w:val="%5."/>
      <w:lvlJc w:val="left"/>
      <w:pPr>
        <w:ind w:left="991" w:hanging="361"/>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138" w:hanging="361"/>
      </w:pPr>
      <w:rPr>
        <w:rFonts w:hint="default"/>
        <w:lang w:val="id" w:eastAsia="en-US" w:bidi="ar-SA"/>
      </w:rPr>
    </w:lvl>
    <w:lvl w:ilvl="6">
      <w:numFmt w:val="bullet"/>
      <w:lvlText w:val="•"/>
      <w:lvlJc w:val="left"/>
      <w:pPr>
        <w:ind w:left="5184" w:hanging="361"/>
      </w:pPr>
      <w:rPr>
        <w:rFonts w:hint="default"/>
        <w:lang w:val="id" w:eastAsia="en-US" w:bidi="ar-SA"/>
      </w:rPr>
    </w:lvl>
    <w:lvl w:ilvl="7">
      <w:numFmt w:val="bullet"/>
      <w:lvlText w:val="•"/>
      <w:lvlJc w:val="left"/>
      <w:pPr>
        <w:ind w:left="6230" w:hanging="361"/>
      </w:pPr>
      <w:rPr>
        <w:rFonts w:hint="default"/>
        <w:lang w:val="id" w:eastAsia="en-US" w:bidi="ar-SA"/>
      </w:rPr>
    </w:lvl>
    <w:lvl w:ilvl="8">
      <w:numFmt w:val="bullet"/>
      <w:lvlText w:val="•"/>
      <w:lvlJc w:val="left"/>
      <w:pPr>
        <w:ind w:left="7276" w:hanging="361"/>
      </w:pPr>
      <w:rPr>
        <w:rFonts w:hint="default"/>
        <w:lang w:val="id" w:eastAsia="en-US" w:bidi="ar-SA"/>
      </w:rPr>
    </w:lvl>
  </w:abstractNum>
  <w:abstractNum w:abstractNumId="14" w15:restartNumberingAfterBreak="0">
    <w:nsid w:val="F7735DC9"/>
    <w:multiLevelType w:val="multilevel"/>
    <w:tmpl w:val="F7735DC9"/>
    <w:lvl w:ilvl="0">
      <w:start w:val="3"/>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679" w:hanging="360"/>
      </w:pPr>
      <w:rPr>
        <w:rFonts w:hint="default"/>
        <w:lang w:val="id" w:eastAsia="en-US" w:bidi="ar-SA"/>
      </w:rPr>
    </w:lvl>
    <w:lvl w:ilvl="2">
      <w:numFmt w:val="bullet"/>
      <w:lvlText w:val="•"/>
      <w:lvlJc w:val="left"/>
      <w:pPr>
        <w:ind w:left="998" w:hanging="360"/>
      </w:pPr>
      <w:rPr>
        <w:rFonts w:hint="default"/>
        <w:lang w:val="id" w:eastAsia="en-US" w:bidi="ar-SA"/>
      </w:rPr>
    </w:lvl>
    <w:lvl w:ilvl="3">
      <w:numFmt w:val="bullet"/>
      <w:lvlText w:val="•"/>
      <w:lvlJc w:val="left"/>
      <w:pPr>
        <w:ind w:left="1318" w:hanging="360"/>
      </w:pPr>
      <w:rPr>
        <w:rFonts w:hint="default"/>
        <w:lang w:val="id" w:eastAsia="en-US" w:bidi="ar-SA"/>
      </w:rPr>
    </w:lvl>
    <w:lvl w:ilvl="4">
      <w:numFmt w:val="bullet"/>
      <w:lvlText w:val="•"/>
      <w:lvlJc w:val="left"/>
      <w:pPr>
        <w:ind w:left="1637" w:hanging="360"/>
      </w:pPr>
      <w:rPr>
        <w:rFonts w:hint="default"/>
        <w:lang w:val="id" w:eastAsia="en-US" w:bidi="ar-SA"/>
      </w:rPr>
    </w:lvl>
    <w:lvl w:ilvl="5">
      <w:numFmt w:val="bullet"/>
      <w:lvlText w:val="•"/>
      <w:lvlJc w:val="left"/>
      <w:pPr>
        <w:ind w:left="1957" w:hanging="360"/>
      </w:pPr>
      <w:rPr>
        <w:rFonts w:hint="default"/>
        <w:lang w:val="id" w:eastAsia="en-US" w:bidi="ar-SA"/>
      </w:rPr>
    </w:lvl>
    <w:lvl w:ilvl="6">
      <w:numFmt w:val="bullet"/>
      <w:lvlText w:val="•"/>
      <w:lvlJc w:val="left"/>
      <w:pPr>
        <w:ind w:left="2276" w:hanging="360"/>
      </w:pPr>
      <w:rPr>
        <w:rFonts w:hint="default"/>
        <w:lang w:val="id" w:eastAsia="en-US" w:bidi="ar-SA"/>
      </w:rPr>
    </w:lvl>
    <w:lvl w:ilvl="7">
      <w:numFmt w:val="bullet"/>
      <w:lvlText w:val="•"/>
      <w:lvlJc w:val="left"/>
      <w:pPr>
        <w:ind w:left="2596" w:hanging="360"/>
      </w:pPr>
      <w:rPr>
        <w:rFonts w:hint="default"/>
        <w:lang w:val="id" w:eastAsia="en-US" w:bidi="ar-SA"/>
      </w:rPr>
    </w:lvl>
    <w:lvl w:ilvl="8">
      <w:numFmt w:val="bullet"/>
      <w:lvlText w:val="•"/>
      <w:lvlJc w:val="left"/>
      <w:pPr>
        <w:ind w:left="2915" w:hanging="360"/>
      </w:pPr>
      <w:rPr>
        <w:rFonts w:hint="default"/>
        <w:lang w:val="id" w:eastAsia="en-US" w:bidi="ar-SA"/>
      </w:rPr>
    </w:lvl>
  </w:abstractNum>
  <w:abstractNum w:abstractNumId="15" w15:restartNumberingAfterBreak="0">
    <w:nsid w:val="0053208E"/>
    <w:multiLevelType w:val="multilevel"/>
    <w:tmpl w:val="0053208E"/>
    <w:lvl w:ilvl="0">
      <w:start w:val="1"/>
      <w:numFmt w:val="decimal"/>
      <w:lvlText w:val="%1."/>
      <w:lvlJc w:val="left"/>
      <w:pPr>
        <w:ind w:left="1279" w:hanging="288"/>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088" w:hanging="288"/>
      </w:pPr>
      <w:rPr>
        <w:rFonts w:hint="default"/>
        <w:lang w:val="id" w:eastAsia="en-US" w:bidi="ar-SA"/>
      </w:rPr>
    </w:lvl>
    <w:lvl w:ilvl="2">
      <w:numFmt w:val="bullet"/>
      <w:lvlText w:val="•"/>
      <w:lvlJc w:val="left"/>
      <w:pPr>
        <w:ind w:left="2897" w:hanging="288"/>
      </w:pPr>
      <w:rPr>
        <w:rFonts w:hint="default"/>
        <w:lang w:val="id" w:eastAsia="en-US" w:bidi="ar-SA"/>
      </w:rPr>
    </w:lvl>
    <w:lvl w:ilvl="3">
      <w:numFmt w:val="bullet"/>
      <w:lvlText w:val="•"/>
      <w:lvlJc w:val="left"/>
      <w:pPr>
        <w:ind w:left="3706" w:hanging="288"/>
      </w:pPr>
      <w:rPr>
        <w:rFonts w:hint="default"/>
        <w:lang w:val="id" w:eastAsia="en-US" w:bidi="ar-SA"/>
      </w:rPr>
    </w:lvl>
    <w:lvl w:ilvl="4">
      <w:numFmt w:val="bullet"/>
      <w:lvlText w:val="•"/>
      <w:lvlJc w:val="left"/>
      <w:pPr>
        <w:ind w:left="4515" w:hanging="288"/>
      </w:pPr>
      <w:rPr>
        <w:rFonts w:hint="default"/>
        <w:lang w:val="id" w:eastAsia="en-US" w:bidi="ar-SA"/>
      </w:rPr>
    </w:lvl>
    <w:lvl w:ilvl="5">
      <w:numFmt w:val="bullet"/>
      <w:lvlText w:val="•"/>
      <w:lvlJc w:val="left"/>
      <w:pPr>
        <w:ind w:left="5324" w:hanging="288"/>
      </w:pPr>
      <w:rPr>
        <w:rFonts w:hint="default"/>
        <w:lang w:val="id" w:eastAsia="en-US" w:bidi="ar-SA"/>
      </w:rPr>
    </w:lvl>
    <w:lvl w:ilvl="6">
      <w:numFmt w:val="bullet"/>
      <w:lvlText w:val="•"/>
      <w:lvlJc w:val="left"/>
      <w:pPr>
        <w:ind w:left="6133" w:hanging="288"/>
      </w:pPr>
      <w:rPr>
        <w:rFonts w:hint="default"/>
        <w:lang w:val="id" w:eastAsia="en-US" w:bidi="ar-SA"/>
      </w:rPr>
    </w:lvl>
    <w:lvl w:ilvl="7">
      <w:numFmt w:val="bullet"/>
      <w:lvlText w:val="•"/>
      <w:lvlJc w:val="left"/>
      <w:pPr>
        <w:ind w:left="6941" w:hanging="288"/>
      </w:pPr>
      <w:rPr>
        <w:rFonts w:hint="default"/>
        <w:lang w:val="id" w:eastAsia="en-US" w:bidi="ar-SA"/>
      </w:rPr>
    </w:lvl>
    <w:lvl w:ilvl="8">
      <w:numFmt w:val="bullet"/>
      <w:lvlText w:val="•"/>
      <w:lvlJc w:val="left"/>
      <w:pPr>
        <w:ind w:left="7750" w:hanging="288"/>
      </w:pPr>
      <w:rPr>
        <w:rFonts w:hint="default"/>
        <w:lang w:val="id" w:eastAsia="en-US" w:bidi="ar-SA"/>
      </w:rPr>
    </w:lvl>
  </w:abstractNum>
  <w:abstractNum w:abstractNumId="16" w15:restartNumberingAfterBreak="0">
    <w:nsid w:val="0248C179"/>
    <w:multiLevelType w:val="multilevel"/>
    <w:tmpl w:val="0248C179"/>
    <w:lvl w:ilvl="0">
      <w:start w:val="1"/>
      <w:numFmt w:val="decimal"/>
      <w:lvlText w:val="%1"/>
      <w:lvlJc w:val="left"/>
      <w:pPr>
        <w:ind w:left="1145" w:hanging="721"/>
      </w:pPr>
      <w:rPr>
        <w:rFonts w:hint="default"/>
        <w:lang w:val="id" w:eastAsia="en-US" w:bidi="ar-SA"/>
      </w:rPr>
    </w:lvl>
    <w:lvl w:ilvl="1">
      <w:start w:val="1"/>
      <w:numFmt w:val="decimal"/>
      <w:lvlText w:val="%1.%2"/>
      <w:lvlJc w:val="left"/>
      <w:pPr>
        <w:ind w:left="1145" w:hanging="721"/>
      </w:pPr>
      <w:rPr>
        <w:rFonts w:hint="default"/>
        <w:lang w:val="id" w:eastAsia="en-US" w:bidi="ar-SA"/>
      </w:rPr>
    </w:lvl>
    <w:lvl w:ilvl="2">
      <w:start w:val="1"/>
      <w:numFmt w:val="decimal"/>
      <w:lvlText w:val="%1.%2.%3"/>
      <w:lvlJc w:val="left"/>
      <w:pPr>
        <w:ind w:left="114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1145" w:hanging="721"/>
      </w:pPr>
      <w:rPr>
        <w:rFonts w:ascii="Times New Roman" w:eastAsia="Times New Roman" w:hAnsi="Times New Roman" w:cs="Times New Roman" w:hint="default"/>
        <w:b w:val="0"/>
        <w:bCs w:val="0"/>
        <w:i w:val="0"/>
        <w:iCs w:val="0"/>
        <w:spacing w:val="-5"/>
        <w:w w:val="100"/>
        <w:sz w:val="24"/>
        <w:szCs w:val="24"/>
        <w:lang w:val="id" w:eastAsia="en-US" w:bidi="ar-SA"/>
      </w:rPr>
    </w:lvl>
    <w:lvl w:ilvl="4">
      <w:numFmt w:val="bullet"/>
      <w:lvlText w:val="•"/>
      <w:lvlJc w:val="left"/>
      <w:pPr>
        <w:ind w:left="4431" w:hanging="721"/>
      </w:pPr>
      <w:rPr>
        <w:rFonts w:hint="default"/>
        <w:lang w:val="id" w:eastAsia="en-US" w:bidi="ar-SA"/>
      </w:rPr>
    </w:lvl>
    <w:lvl w:ilvl="5">
      <w:numFmt w:val="bullet"/>
      <w:lvlText w:val="•"/>
      <w:lvlJc w:val="left"/>
      <w:pPr>
        <w:ind w:left="5254" w:hanging="721"/>
      </w:pPr>
      <w:rPr>
        <w:rFonts w:hint="default"/>
        <w:lang w:val="id" w:eastAsia="en-US" w:bidi="ar-SA"/>
      </w:rPr>
    </w:lvl>
    <w:lvl w:ilvl="6">
      <w:numFmt w:val="bullet"/>
      <w:lvlText w:val="•"/>
      <w:lvlJc w:val="left"/>
      <w:pPr>
        <w:ind w:left="6077" w:hanging="721"/>
      </w:pPr>
      <w:rPr>
        <w:rFonts w:hint="default"/>
        <w:lang w:val="id" w:eastAsia="en-US" w:bidi="ar-SA"/>
      </w:rPr>
    </w:lvl>
    <w:lvl w:ilvl="7">
      <w:numFmt w:val="bullet"/>
      <w:lvlText w:val="•"/>
      <w:lvlJc w:val="left"/>
      <w:pPr>
        <w:ind w:left="6899" w:hanging="721"/>
      </w:pPr>
      <w:rPr>
        <w:rFonts w:hint="default"/>
        <w:lang w:val="id" w:eastAsia="en-US" w:bidi="ar-SA"/>
      </w:rPr>
    </w:lvl>
    <w:lvl w:ilvl="8">
      <w:numFmt w:val="bullet"/>
      <w:lvlText w:val="•"/>
      <w:lvlJc w:val="left"/>
      <w:pPr>
        <w:ind w:left="7722" w:hanging="721"/>
      </w:pPr>
      <w:rPr>
        <w:rFonts w:hint="default"/>
        <w:lang w:val="id" w:eastAsia="en-US" w:bidi="ar-SA"/>
      </w:rPr>
    </w:lvl>
  </w:abstractNum>
  <w:abstractNum w:abstractNumId="17" w15:restartNumberingAfterBreak="0">
    <w:nsid w:val="03D62ECE"/>
    <w:multiLevelType w:val="multilevel"/>
    <w:tmpl w:val="03D62ECE"/>
    <w:lvl w:ilvl="0">
      <w:start w:val="4"/>
      <w:numFmt w:val="decimal"/>
      <w:lvlText w:val="%1"/>
      <w:lvlJc w:val="left"/>
      <w:pPr>
        <w:ind w:left="1385" w:hanging="721"/>
      </w:pPr>
      <w:rPr>
        <w:rFonts w:hint="default"/>
        <w:lang w:val="id" w:eastAsia="en-US" w:bidi="ar-SA"/>
      </w:rPr>
    </w:lvl>
    <w:lvl w:ilvl="1">
      <w:start w:val="1"/>
      <w:numFmt w:val="decimal"/>
      <w:lvlText w:val="%1.%2"/>
      <w:lvlJc w:val="left"/>
      <w:pPr>
        <w:ind w:left="138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77" w:hanging="721"/>
      </w:pPr>
      <w:rPr>
        <w:rFonts w:hint="default"/>
        <w:lang w:val="id" w:eastAsia="en-US" w:bidi="ar-SA"/>
      </w:rPr>
    </w:lvl>
    <w:lvl w:ilvl="3">
      <w:numFmt w:val="bullet"/>
      <w:lvlText w:val="•"/>
      <w:lvlJc w:val="left"/>
      <w:pPr>
        <w:ind w:left="3776" w:hanging="721"/>
      </w:pPr>
      <w:rPr>
        <w:rFonts w:hint="default"/>
        <w:lang w:val="id" w:eastAsia="en-US" w:bidi="ar-SA"/>
      </w:rPr>
    </w:lvl>
    <w:lvl w:ilvl="4">
      <w:numFmt w:val="bullet"/>
      <w:lvlText w:val="•"/>
      <w:lvlJc w:val="left"/>
      <w:pPr>
        <w:ind w:left="4575" w:hanging="721"/>
      </w:pPr>
      <w:rPr>
        <w:rFonts w:hint="default"/>
        <w:lang w:val="id" w:eastAsia="en-US" w:bidi="ar-SA"/>
      </w:rPr>
    </w:lvl>
    <w:lvl w:ilvl="5">
      <w:numFmt w:val="bullet"/>
      <w:lvlText w:val="•"/>
      <w:lvlJc w:val="left"/>
      <w:pPr>
        <w:ind w:left="5374" w:hanging="721"/>
      </w:pPr>
      <w:rPr>
        <w:rFonts w:hint="default"/>
        <w:lang w:val="id" w:eastAsia="en-US" w:bidi="ar-SA"/>
      </w:rPr>
    </w:lvl>
    <w:lvl w:ilvl="6">
      <w:numFmt w:val="bullet"/>
      <w:lvlText w:val="•"/>
      <w:lvlJc w:val="left"/>
      <w:pPr>
        <w:ind w:left="6173" w:hanging="721"/>
      </w:pPr>
      <w:rPr>
        <w:rFonts w:hint="default"/>
        <w:lang w:val="id" w:eastAsia="en-US" w:bidi="ar-SA"/>
      </w:rPr>
    </w:lvl>
    <w:lvl w:ilvl="7">
      <w:numFmt w:val="bullet"/>
      <w:lvlText w:val="•"/>
      <w:lvlJc w:val="left"/>
      <w:pPr>
        <w:ind w:left="6971" w:hanging="721"/>
      </w:pPr>
      <w:rPr>
        <w:rFonts w:hint="default"/>
        <w:lang w:val="id" w:eastAsia="en-US" w:bidi="ar-SA"/>
      </w:rPr>
    </w:lvl>
    <w:lvl w:ilvl="8">
      <w:numFmt w:val="bullet"/>
      <w:lvlText w:val="•"/>
      <w:lvlJc w:val="left"/>
      <w:pPr>
        <w:ind w:left="7770" w:hanging="721"/>
      </w:pPr>
      <w:rPr>
        <w:rFonts w:hint="default"/>
        <w:lang w:val="id" w:eastAsia="en-US" w:bidi="ar-SA"/>
      </w:rPr>
    </w:lvl>
  </w:abstractNum>
  <w:abstractNum w:abstractNumId="18" w15:restartNumberingAfterBreak="0">
    <w:nsid w:val="0E640482"/>
    <w:multiLevelType w:val="multilevel"/>
    <w:tmpl w:val="0E640482"/>
    <w:lvl w:ilvl="0">
      <w:start w:val="1"/>
      <w:numFmt w:val="decimal"/>
      <w:lvlText w:val="%1)"/>
      <w:lvlJc w:val="left"/>
      <w:pPr>
        <w:ind w:left="852"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50" w:hanging="428"/>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59" w:hanging="428"/>
      </w:pPr>
      <w:rPr>
        <w:rFonts w:hint="default"/>
        <w:lang w:val="id" w:eastAsia="en-US" w:bidi="ar-SA"/>
      </w:rPr>
    </w:lvl>
    <w:lvl w:ilvl="3">
      <w:numFmt w:val="bullet"/>
      <w:lvlText w:val="•"/>
      <w:lvlJc w:val="left"/>
      <w:pPr>
        <w:ind w:left="3409" w:hanging="428"/>
      </w:pPr>
      <w:rPr>
        <w:rFonts w:hint="default"/>
        <w:lang w:val="id" w:eastAsia="en-US" w:bidi="ar-SA"/>
      </w:rPr>
    </w:lvl>
    <w:lvl w:ilvl="4">
      <w:numFmt w:val="bullet"/>
      <w:lvlText w:val="•"/>
      <w:lvlJc w:val="left"/>
      <w:pPr>
        <w:ind w:left="4259" w:hanging="428"/>
      </w:pPr>
      <w:rPr>
        <w:rFonts w:hint="default"/>
        <w:lang w:val="id" w:eastAsia="en-US" w:bidi="ar-SA"/>
      </w:rPr>
    </w:lvl>
    <w:lvl w:ilvl="5">
      <w:numFmt w:val="bullet"/>
      <w:lvlText w:val="•"/>
      <w:lvlJc w:val="left"/>
      <w:pPr>
        <w:ind w:left="5109" w:hanging="428"/>
      </w:pPr>
      <w:rPr>
        <w:rFonts w:hint="default"/>
        <w:lang w:val="id" w:eastAsia="en-US" w:bidi="ar-SA"/>
      </w:rPr>
    </w:lvl>
    <w:lvl w:ilvl="6">
      <w:numFmt w:val="bullet"/>
      <w:lvlText w:val="•"/>
      <w:lvlJc w:val="left"/>
      <w:pPr>
        <w:ind w:left="5959" w:hanging="428"/>
      </w:pPr>
      <w:rPr>
        <w:rFonts w:hint="default"/>
        <w:lang w:val="id" w:eastAsia="en-US" w:bidi="ar-SA"/>
      </w:rPr>
    </w:lvl>
    <w:lvl w:ilvl="7">
      <w:numFmt w:val="bullet"/>
      <w:lvlText w:val="•"/>
      <w:lvlJc w:val="left"/>
      <w:pPr>
        <w:ind w:left="6809" w:hanging="428"/>
      </w:pPr>
      <w:rPr>
        <w:rFonts w:hint="default"/>
        <w:lang w:val="id" w:eastAsia="en-US" w:bidi="ar-SA"/>
      </w:rPr>
    </w:lvl>
    <w:lvl w:ilvl="8">
      <w:numFmt w:val="bullet"/>
      <w:lvlText w:val="•"/>
      <w:lvlJc w:val="left"/>
      <w:pPr>
        <w:ind w:left="7659" w:hanging="428"/>
      </w:pPr>
      <w:rPr>
        <w:rFonts w:hint="default"/>
        <w:lang w:val="id" w:eastAsia="en-US" w:bidi="ar-SA"/>
      </w:rPr>
    </w:lvl>
  </w:abstractNum>
  <w:abstractNum w:abstractNumId="19" w15:restartNumberingAfterBreak="0">
    <w:nsid w:val="243FCF68"/>
    <w:multiLevelType w:val="multilevel"/>
    <w:tmpl w:val="243FCF68"/>
    <w:lvl w:ilvl="0">
      <w:start w:val="1"/>
      <w:numFmt w:val="decimal"/>
      <w:lvlText w:val="%1."/>
      <w:lvlJc w:val="left"/>
      <w:pPr>
        <w:ind w:left="82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457" w:hanging="360"/>
      </w:pPr>
      <w:rPr>
        <w:rFonts w:hint="default"/>
        <w:lang w:val="id" w:eastAsia="en-US" w:bidi="ar-SA"/>
      </w:rPr>
    </w:lvl>
    <w:lvl w:ilvl="2">
      <w:numFmt w:val="bullet"/>
      <w:lvlText w:val="•"/>
      <w:lvlJc w:val="left"/>
      <w:pPr>
        <w:ind w:left="2095" w:hanging="360"/>
      </w:pPr>
      <w:rPr>
        <w:rFonts w:hint="default"/>
        <w:lang w:val="id" w:eastAsia="en-US" w:bidi="ar-SA"/>
      </w:rPr>
    </w:lvl>
    <w:lvl w:ilvl="3">
      <w:numFmt w:val="bullet"/>
      <w:lvlText w:val="•"/>
      <w:lvlJc w:val="left"/>
      <w:pPr>
        <w:ind w:left="2733" w:hanging="360"/>
      </w:pPr>
      <w:rPr>
        <w:rFonts w:hint="default"/>
        <w:lang w:val="id" w:eastAsia="en-US" w:bidi="ar-SA"/>
      </w:rPr>
    </w:lvl>
    <w:lvl w:ilvl="4">
      <w:numFmt w:val="bullet"/>
      <w:lvlText w:val="•"/>
      <w:lvlJc w:val="left"/>
      <w:pPr>
        <w:ind w:left="3371" w:hanging="360"/>
      </w:pPr>
      <w:rPr>
        <w:rFonts w:hint="default"/>
        <w:lang w:val="id" w:eastAsia="en-US" w:bidi="ar-SA"/>
      </w:rPr>
    </w:lvl>
    <w:lvl w:ilvl="5">
      <w:numFmt w:val="bullet"/>
      <w:lvlText w:val="•"/>
      <w:lvlJc w:val="left"/>
      <w:pPr>
        <w:ind w:left="4009" w:hanging="360"/>
      </w:pPr>
      <w:rPr>
        <w:rFonts w:hint="default"/>
        <w:lang w:val="id" w:eastAsia="en-US" w:bidi="ar-SA"/>
      </w:rPr>
    </w:lvl>
    <w:lvl w:ilvl="6">
      <w:numFmt w:val="bullet"/>
      <w:lvlText w:val="•"/>
      <w:lvlJc w:val="left"/>
      <w:pPr>
        <w:ind w:left="4646" w:hanging="360"/>
      </w:pPr>
      <w:rPr>
        <w:rFonts w:hint="default"/>
        <w:lang w:val="id" w:eastAsia="en-US" w:bidi="ar-SA"/>
      </w:rPr>
    </w:lvl>
    <w:lvl w:ilvl="7">
      <w:numFmt w:val="bullet"/>
      <w:lvlText w:val="•"/>
      <w:lvlJc w:val="left"/>
      <w:pPr>
        <w:ind w:left="5284" w:hanging="360"/>
      </w:pPr>
      <w:rPr>
        <w:rFonts w:hint="default"/>
        <w:lang w:val="id" w:eastAsia="en-US" w:bidi="ar-SA"/>
      </w:rPr>
    </w:lvl>
    <w:lvl w:ilvl="8">
      <w:numFmt w:val="bullet"/>
      <w:lvlText w:val="•"/>
      <w:lvlJc w:val="left"/>
      <w:pPr>
        <w:ind w:left="5922" w:hanging="360"/>
      </w:pPr>
      <w:rPr>
        <w:rFonts w:hint="default"/>
        <w:lang w:val="id" w:eastAsia="en-US" w:bidi="ar-SA"/>
      </w:rPr>
    </w:lvl>
  </w:abstractNum>
  <w:abstractNum w:abstractNumId="20" w15:restartNumberingAfterBreak="0">
    <w:nsid w:val="2470EC97"/>
    <w:multiLevelType w:val="multilevel"/>
    <w:tmpl w:val="2470EC97"/>
    <w:lvl w:ilvl="0">
      <w:start w:val="1"/>
      <w:numFmt w:val="lowerLetter"/>
      <w:lvlText w:val="%1."/>
      <w:lvlJc w:val="left"/>
      <w:pPr>
        <w:ind w:left="852"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21" w15:restartNumberingAfterBreak="0">
    <w:nsid w:val="25B654F3"/>
    <w:multiLevelType w:val="multilevel"/>
    <w:tmpl w:val="25B654F3"/>
    <w:lvl w:ilvl="0">
      <w:start w:val="5"/>
      <w:numFmt w:val="decimal"/>
      <w:lvlText w:val="%1"/>
      <w:lvlJc w:val="left"/>
      <w:pPr>
        <w:ind w:left="1385" w:hanging="721"/>
      </w:pPr>
      <w:rPr>
        <w:rFonts w:hint="default"/>
        <w:lang w:val="id" w:eastAsia="en-US" w:bidi="ar-SA"/>
      </w:rPr>
    </w:lvl>
    <w:lvl w:ilvl="1">
      <w:start w:val="1"/>
      <w:numFmt w:val="decimal"/>
      <w:lvlText w:val="%1.%2"/>
      <w:lvlJc w:val="left"/>
      <w:pPr>
        <w:ind w:left="138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77" w:hanging="721"/>
      </w:pPr>
      <w:rPr>
        <w:rFonts w:hint="default"/>
        <w:lang w:val="id" w:eastAsia="en-US" w:bidi="ar-SA"/>
      </w:rPr>
    </w:lvl>
    <w:lvl w:ilvl="3">
      <w:numFmt w:val="bullet"/>
      <w:lvlText w:val="•"/>
      <w:lvlJc w:val="left"/>
      <w:pPr>
        <w:ind w:left="3776" w:hanging="721"/>
      </w:pPr>
      <w:rPr>
        <w:rFonts w:hint="default"/>
        <w:lang w:val="id" w:eastAsia="en-US" w:bidi="ar-SA"/>
      </w:rPr>
    </w:lvl>
    <w:lvl w:ilvl="4">
      <w:numFmt w:val="bullet"/>
      <w:lvlText w:val="•"/>
      <w:lvlJc w:val="left"/>
      <w:pPr>
        <w:ind w:left="4575" w:hanging="721"/>
      </w:pPr>
      <w:rPr>
        <w:rFonts w:hint="default"/>
        <w:lang w:val="id" w:eastAsia="en-US" w:bidi="ar-SA"/>
      </w:rPr>
    </w:lvl>
    <w:lvl w:ilvl="5">
      <w:numFmt w:val="bullet"/>
      <w:lvlText w:val="•"/>
      <w:lvlJc w:val="left"/>
      <w:pPr>
        <w:ind w:left="5374" w:hanging="721"/>
      </w:pPr>
      <w:rPr>
        <w:rFonts w:hint="default"/>
        <w:lang w:val="id" w:eastAsia="en-US" w:bidi="ar-SA"/>
      </w:rPr>
    </w:lvl>
    <w:lvl w:ilvl="6">
      <w:numFmt w:val="bullet"/>
      <w:lvlText w:val="•"/>
      <w:lvlJc w:val="left"/>
      <w:pPr>
        <w:ind w:left="6173" w:hanging="721"/>
      </w:pPr>
      <w:rPr>
        <w:rFonts w:hint="default"/>
        <w:lang w:val="id" w:eastAsia="en-US" w:bidi="ar-SA"/>
      </w:rPr>
    </w:lvl>
    <w:lvl w:ilvl="7">
      <w:numFmt w:val="bullet"/>
      <w:lvlText w:val="•"/>
      <w:lvlJc w:val="left"/>
      <w:pPr>
        <w:ind w:left="6971" w:hanging="721"/>
      </w:pPr>
      <w:rPr>
        <w:rFonts w:hint="default"/>
        <w:lang w:val="id" w:eastAsia="en-US" w:bidi="ar-SA"/>
      </w:rPr>
    </w:lvl>
    <w:lvl w:ilvl="8">
      <w:numFmt w:val="bullet"/>
      <w:lvlText w:val="•"/>
      <w:lvlJc w:val="left"/>
      <w:pPr>
        <w:ind w:left="7770" w:hanging="721"/>
      </w:pPr>
      <w:rPr>
        <w:rFonts w:hint="default"/>
        <w:lang w:val="id" w:eastAsia="en-US" w:bidi="ar-SA"/>
      </w:rPr>
    </w:lvl>
  </w:abstractNum>
  <w:abstractNum w:abstractNumId="22" w15:restartNumberingAfterBreak="0">
    <w:nsid w:val="2A8F537B"/>
    <w:multiLevelType w:val="multilevel"/>
    <w:tmpl w:val="2A8F537B"/>
    <w:lvl w:ilvl="0">
      <w:start w:val="2"/>
      <w:numFmt w:val="decimal"/>
      <w:lvlText w:val="%1"/>
      <w:lvlJc w:val="left"/>
      <w:pPr>
        <w:ind w:left="991" w:hanging="721"/>
      </w:pPr>
      <w:rPr>
        <w:rFonts w:hint="default"/>
        <w:lang w:val="id" w:eastAsia="en-US" w:bidi="ar-SA"/>
      </w:rPr>
    </w:lvl>
    <w:lvl w:ilvl="1">
      <w:start w:val="1"/>
      <w:numFmt w:val="decimal"/>
      <w:lvlText w:val="%1.%2"/>
      <w:lvlJc w:val="left"/>
      <w:pPr>
        <w:ind w:left="991" w:hanging="721"/>
      </w:pPr>
      <w:rPr>
        <w:rFonts w:hint="default"/>
        <w:lang w:val="id" w:eastAsia="en-US" w:bidi="ar-SA"/>
      </w:rPr>
    </w:lvl>
    <w:lvl w:ilvl="2">
      <w:start w:val="1"/>
      <w:numFmt w:val="decimal"/>
      <w:lvlText w:val="%1.%2.%3"/>
      <w:lvlJc w:val="left"/>
      <w:pPr>
        <w:ind w:left="991" w:hanging="721"/>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10" w:hanging="721"/>
      </w:pPr>
      <w:rPr>
        <w:rFonts w:hint="default"/>
        <w:lang w:val="id" w:eastAsia="en-US" w:bidi="ar-SA"/>
      </w:rPr>
    </w:lvl>
    <w:lvl w:ilvl="4">
      <w:numFmt w:val="bullet"/>
      <w:lvlText w:val="•"/>
      <w:lvlJc w:val="left"/>
      <w:pPr>
        <w:ind w:left="4347" w:hanging="721"/>
      </w:pPr>
      <w:rPr>
        <w:rFonts w:hint="default"/>
        <w:lang w:val="id" w:eastAsia="en-US" w:bidi="ar-SA"/>
      </w:rPr>
    </w:lvl>
    <w:lvl w:ilvl="5">
      <w:numFmt w:val="bullet"/>
      <w:lvlText w:val="•"/>
      <w:lvlJc w:val="left"/>
      <w:pPr>
        <w:ind w:left="5184" w:hanging="721"/>
      </w:pPr>
      <w:rPr>
        <w:rFonts w:hint="default"/>
        <w:lang w:val="id" w:eastAsia="en-US" w:bidi="ar-SA"/>
      </w:rPr>
    </w:lvl>
    <w:lvl w:ilvl="6">
      <w:numFmt w:val="bullet"/>
      <w:lvlText w:val="•"/>
      <w:lvlJc w:val="left"/>
      <w:pPr>
        <w:ind w:left="6021" w:hanging="721"/>
      </w:pPr>
      <w:rPr>
        <w:rFonts w:hint="default"/>
        <w:lang w:val="id" w:eastAsia="en-US" w:bidi="ar-SA"/>
      </w:rPr>
    </w:lvl>
    <w:lvl w:ilvl="7">
      <w:numFmt w:val="bullet"/>
      <w:lvlText w:val="•"/>
      <w:lvlJc w:val="left"/>
      <w:pPr>
        <w:ind w:left="6857" w:hanging="721"/>
      </w:pPr>
      <w:rPr>
        <w:rFonts w:hint="default"/>
        <w:lang w:val="id" w:eastAsia="en-US" w:bidi="ar-SA"/>
      </w:rPr>
    </w:lvl>
    <w:lvl w:ilvl="8">
      <w:numFmt w:val="bullet"/>
      <w:lvlText w:val="•"/>
      <w:lvlJc w:val="left"/>
      <w:pPr>
        <w:ind w:left="7694" w:hanging="721"/>
      </w:pPr>
      <w:rPr>
        <w:rFonts w:hint="default"/>
        <w:lang w:val="id" w:eastAsia="en-US" w:bidi="ar-SA"/>
      </w:rPr>
    </w:lvl>
  </w:abstractNum>
  <w:abstractNum w:abstractNumId="23" w15:restartNumberingAfterBreak="0">
    <w:nsid w:val="39A0D9AC"/>
    <w:multiLevelType w:val="multilevel"/>
    <w:tmpl w:val="39A0D9AC"/>
    <w:lvl w:ilvl="0">
      <w:start w:val="5"/>
      <w:numFmt w:val="decimal"/>
      <w:lvlText w:val="%1"/>
      <w:lvlJc w:val="left"/>
      <w:pPr>
        <w:ind w:left="852" w:hanging="361"/>
      </w:pPr>
      <w:rPr>
        <w:rFonts w:hint="default"/>
        <w:lang w:val="id" w:eastAsia="en-US" w:bidi="ar-SA"/>
      </w:rPr>
    </w:lvl>
    <w:lvl w:ilvl="1">
      <w:start w:val="1"/>
      <w:numFmt w:val="decimal"/>
      <w:lvlText w:val="%1.%2"/>
      <w:lvlJc w:val="left"/>
      <w:pPr>
        <w:ind w:left="852" w:hanging="361"/>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4962" w:hanging="567"/>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4."/>
      <w:lvlJc w:val="left"/>
      <w:pPr>
        <w:ind w:left="669" w:hanging="245"/>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983" w:hanging="245"/>
      </w:pPr>
      <w:rPr>
        <w:rFonts w:hint="default"/>
        <w:lang w:val="id" w:eastAsia="en-US" w:bidi="ar-SA"/>
      </w:rPr>
    </w:lvl>
    <w:lvl w:ilvl="5">
      <w:numFmt w:val="bullet"/>
      <w:lvlText w:val="•"/>
      <w:lvlJc w:val="left"/>
      <w:pPr>
        <w:ind w:left="4045" w:hanging="245"/>
      </w:pPr>
      <w:rPr>
        <w:rFonts w:hint="default"/>
        <w:lang w:val="id" w:eastAsia="en-US" w:bidi="ar-SA"/>
      </w:rPr>
    </w:lvl>
    <w:lvl w:ilvl="6">
      <w:numFmt w:val="bullet"/>
      <w:lvlText w:val="•"/>
      <w:lvlJc w:val="left"/>
      <w:pPr>
        <w:ind w:left="5107" w:hanging="245"/>
      </w:pPr>
      <w:rPr>
        <w:rFonts w:hint="default"/>
        <w:lang w:val="id" w:eastAsia="en-US" w:bidi="ar-SA"/>
      </w:rPr>
    </w:lvl>
    <w:lvl w:ilvl="7">
      <w:numFmt w:val="bullet"/>
      <w:lvlText w:val="•"/>
      <w:lvlJc w:val="left"/>
      <w:pPr>
        <w:ind w:left="6168" w:hanging="245"/>
      </w:pPr>
      <w:rPr>
        <w:rFonts w:hint="default"/>
        <w:lang w:val="id" w:eastAsia="en-US" w:bidi="ar-SA"/>
      </w:rPr>
    </w:lvl>
    <w:lvl w:ilvl="8">
      <w:numFmt w:val="bullet"/>
      <w:lvlText w:val="•"/>
      <w:lvlJc w:val="left"/>
      <w:pPr>
        <w:ind w:left="7230" w:hanging="245"/>
      </w:pPr>
      <w:rPr>
        <w:rFonts w:hint="default"/>
        <w:lang w:val="id" w:eastAsia="en-US" w:bidi="ar-SA"/>
      </w:rPr>
    </w:lvl>
  </w:abstractNum>
  <w:abstractNum w:abstractNumId="24" w15:restartNumberingAfterBreak="0">
    <w:nsid w:val="46A08BB8"/>
    <w:multiLevelType w:val="multilevel"/>
    <w:tmpl w:val="46A08BB8"/>
    <w:lvl w:ilvl="0">
      <w:start w:val="1"/>
      <w:numFmt w:val="lowerLetter"/>
      <w:lvlText w:val="%1."/>
      <w:lvlJc w:val="left"/>
      <w:pPr>
        <w:ind w:left="852"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25" w15:restartNumberingAfterBreak="0">
    <w:nsid w:val="4C1BAE26"/>
    <w:multiLevelType w:val="multilevel"/>
    <w:tmpl w:val="4C1BAE26"/>
    <w:lvl w:ilvl="0">
      <w:start w:val="1"/>
      <w:numFmt w:val="lowerLetter"/>
      <w:lvlText w:val="%1."/>
      <w:lvlJc w:val="left"/>
      <w:pPr>
        <w:ind w:left="852"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26" w15:restartNumberingAfterBreak="0">
    <w:nsid w:val="4D4DC07F"/>
    <w:multiLevelType w:val="multilevel"/>
    <w:tmpl w:val="4D4DC07F"/>
    <w:lvl w:ilvl="0">
      <w:start w:val="2"/>
      <w:numFmt w:val="decimal"/>
      <w:lvlText w:val="%1"/>
      <w:lvlJc w:val="left"/>
      <w:pPr>
        <w:ind w:left="1135" w:hanging="721"/>
      </w:pPr>
      <w:rPr>
        <w:rFonts w:hint="default"/>
        <w:lang w:val="id" w:eastAsia="en-US" w:bidi="ar-SA"/>
      </w:rPr>
    </w:lvl>
    <w:lvl w:ilvl="1">
      <w:start w:val="1"/>
      <w:numFmt w:val="decimal"/>
      <w:lvlText w:val="%1.%2"/>
      <w:lvlJc w:val="left"/>
      <w:pPr>
        <w:ind w:left="1135" w:hanging="721"/>
      </w:pPr>
      <w:rPr>
        <w:rFonts w:hint="default"/>
        <w:lang w:val="id" w:eastAsia="en-US" w:bidi="ar-SA"/>
      </w:rPr>
    </w:lvl>
    <w:lvl w:ilvl="2">
      <w:start w:val="3"/>
      <w:numFmt w:val="decimal"/>
      <w:lvlText w:val="%1.%2.%3"/>
      <w:lvlJc w:val="left"/>
      <w:pPr>
        <w:ind w:left="1135" w:hanging="72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1198" w:hanging="783"/>
      </w:pPr>
      <w:rPr>
        <w:rFonts w:ascii="Times New Roman" w:eastAsia="Times New Roman" w:hAnsi="Times New Roman" w:cs="Times New Roman" w:hint="default"/>
        <w:b w:val="0"/>
        <w:bCs w:val="0"/>
        <w:i w:val="0"/>
        <w:iCs w:val="0"/>
        <w:spacing w:val="-5"/>
        <w:w w:val="100"/>
        <w:sz w:val="24"/>
        <w:szCs w:val="24"/>
        <w:lang w:val="id" w:eastAsia="en-US" w:bidi="ar-SA"/>
      </w:rPr>
    </w:lvl>
    <w:lvl w:ilvl="4">
      <w:start w:val="1"/>
      <w:numFmt w:val="lowerLetter"/>
      <w:lvlText w:val="%5"/>
      <w:lvlJc w:val="left"/>
      <w:pPr>
        <w:ind w:left="852" w:hanging="361"/>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533" w:hanging="361"/>
      </w:pPr>
      <w:rPr>
        <w:rFonts w:hint="default"/>
        <w:lang w:val="id" w:eastAsia="en-US" w:bidi="ar-SA"/>
      </w:rPr>
    </w:lvl>
    <w:lvl w:ilvl="6">
      <w:numFmt w:val="bullet"/>
      <w:lvlText w:val="•"/>
      <w:lvlJc w:val="left"/>
      <w:pPr>
        <w:ind w:left="4700" w:hanging="361"/>
      </w:pPr>
      <w:rPr>
        <w:rFonts w:hint="default"/>
        <w:lang w:val="id" w:eastAsia="en-US" w:bidi="ar-SA"/>
      </w:rPr>
    </w:lvl>
    <w:lvl w:ilvl="7">
      <w:numFmt w:val="bullet"/>
      <w:lvlText w:val="•"/>
      <w:lvlJc w:val="left"/>
      <w:pPr>
        <w:ind w:left="5867" w:hanging="361"/>
      </w:pPr>
      <w:rPr>
        <w:rFonts w:hint="default"/>
        <w:lang w:val="id" w:eastAsia="en-US" w:bidi="ar-SA"/>
      </w:rPr>
    </w:lvl>
    <w:lvl w:ilvl="8">
      <w:numFmt w:val="bullet"/>
      <w:lvlText w:val="•"/>
      <w:lvlJc w:val="left"/>
      <w:pPr>
        <w:ind w:left="7034" w:hanging="361"/>
      </w:pPr>
      <w:rPr>
        <w:rFonts w:hint="default"/>
        <w:lang w:val="id" w:eastAsia="en-US" w:bidi="ar-SA"/>
      </w:rPr>
    </w:lvl>
  </w:abstractNum>
  <w:abstractNum w:abstractNumId="27" w15:restartNumberingAfterBreak="0">
    <w:nsid w:val="4D94DA66"/>
    <w:multiLevelType w:val="multilevel"/>
    <w:tmpl w:val="4D94DA66"/>
    <w:lvl w:ilvl="0">
      <w:start w:val="1"/>
      <w:numFmt w:val="decimal"/>
      <w:lvlText w:val="%1."/>
      <w:lvlJc w:val="left"/>
      <w:pPr>
        <w:ind w:left="82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457" w:hanging="360"/>
      </w:pPr>
      <w:rPr>
        <w:rFonts w:hint="default"/>
        <w:lang w:val="id" w:eastAsia="en-US" w:bidi="ar-SA"/>
      </w:rPr>
    </w:lvl>
    <w:lvl w:ilvl="2">
      <w:numFmt w:val="bullet"/>
      <w:lvlText w:val="•"/>
      <w:lvlJc w:val="left"/>
      <w:pPr>
        <w:ind w:left="2095" w:hanging="360"/>
      </w:pPr>
      <w:rPr>
        <w:rFonts w:hint="default"/>
        <w:lang w:val="id" w:eastAsia="en-US" w:bidi="ar-SA"/>
      </w:rPr>
    </w:lvl>
    <w:lvl w:ilvl="3">
      <w:numFmt w:val="bullet"/>
      <w:lvlText w:val="•"/>
      <w:lvlJc w:val="left"/>
      <w:pPr>
        <w:ind w:left="2733" w:hanging="360"/>
      </w:pPr>
      <w:rPr>
        <w:rFonts w:hint="default"/>
        <w:lang w:val="id" w:eastAsia="en-US" w:bidi="ar-SA"/>
      </w:rPr>
    </w:lvl>
    <w:lvl w:ilvl="4">
      <w:numFmt w:val="bullet"/>
      <w:lvlText w:val="•"/>
      <w:lvlJc w:val="left"/>
      <w:pPr>
        <w:ind w:left="3371" w:hanging="360"/>
      </w:pPr>
      <w:rPr>
        <w:rFonts w:hint="default"/>
        <w:lang w:val="id" w:eastAsia="en-US" w:bidi="ar-SA"/>
      </w:rPr>
    </w:lvl>
    <w:lvl w:ilvl="5">
      <w:numFmt w:val="bullet"/>
      <w:lvlText w:val="•"/>
      <w:lvlJc w:val="left"/>
      <w:pPr>
        <w:ind w:left="4009" w:hanging="360"/>
      </w:pPr>
      <w:rPr>
        <w:rFonts w:hint="default"/>
        <w:lang w:val="id" w:eastAsia="en-US" w:bidi="ar-SA"/>
      </w:rPr>
    </w:lvl>
    <w:lvl w:ilvl="6">
      <w:numFmt w:val="bullet"/>
      <w:lvlText w:val="•"/>
      <w:lvlJc w:val="left"/>
      <w:pPr>
        <w:ind w:left="4646" w:hanging="360"/>
      </w:pPr>
      <w:rPr>
        <w:rFonts w:hint="default"/>
        <w:lang w:val="id" w:eastAsia="en-US" w:bidi="ar-SA"/>
      </w:rPr>
    </w:lvl>
    <w:lvl w:ilvl="7">
      <w:numFmt w:val="bullet"/>
      <w:lvlText w:val="•"/>
      <w:lvlJc w:val="left"/>
      <w:pPr>
        <w:ind w:left="5284" w:hanging="360"/>
      </w:pPr>
      <w:rPr>
        <w:rFonts w:hint="default"/>
        <w:lang w:val="id" w:eastAsia="en-US" w:bidi="ar-SA"/>
      </w:rPr>
    </w:lvl>
    <w:lvl w:ilvl="8">
      <w:numFmt w:val="bullet"/>
      <w:lvlText w:val="•"/>
      <w:lvlJc w:val="left"/>
      <w:pPr>
        <w:ind w:left="5922" w:hanging="360"/>
      </w:pPr>
      <w:rPr>
        <w:rFonts w:hint="default"/>
        <w:lang w:val="id" w:eastAsia="en-US" w:bidi="ar-SA"/>
      </w:rPr>
    </w:lvl>
  </w:abstractNum>
  <w:abstractNum w:abstractNumId="28" w15:restartNumberingAfterBreak="0">
    <w:nsid w:val="58765686"/>
    <w:multiLevelType w:val="multilevel"/>
    <w:tmpl w:val="58765686"/>
    <w:lvl w:ilvl="0">
      <w:start w:val="1"/>
      <w:numFmt w:val="decimal"/>
      <w:lvlText w:val="%1."/>
      <w:lvlJc w:val="left"/>
      <w:pPr>
        <w:ind w:left="82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457" w:hanging="360"/>
      </w:pPr>
      <w:rPr>
        <w:rFonts w:hint="default"/>
        <w:lang w:val="id" w:eastAsia="en-US" w:bidi="ar-SA"/>
      </w:rPr>
    </w:lvl>
    <w:lvl w:ilvl="2">
      <w:numFmt w:val="bullet"/>
      <w:lvlText w:val="•"/>
      <w:lvlJc w:val="left"/>
      <w:pPr>
        <w:ind w:left="2095" w:hanging="360"/>
      </w:pPr>
      <w:rPr>
        <w:rFonts w:hint="default"/>
        <w:lang w:val="id" w:eastAsia="en-US" w:bidi="ar-SA"/>
      </w:rPr>
    </w:lvl>
    <w:lvl w:ilvl="3">
      <w:numFmt w:val="bullet"/>
      <w:lvlText w:val="•"/>
      <w:lvlJc w:val="left"/>
      <w:pPr>
        <w:ind w:left="2733" w:hanging="360"/>
      </w:pPr>
      <w:rPr>
        <w:rFonts w:hint="default"/>
        <w:lang w:val="id" w:eastAsia="en-US" w:bidi="ar-SA"/>
      </w:rPr>
    </w:lvl>
    <w:lvl w:ilvl="4">
      <w:numFmt w:val="bullet"/>
      <w:lvlText w:val="•"/>
      <w:lvlJc w:val="left"/>
      <w:pPr>
        <w:ind w:left="3371" w:hanging="360"/>
      </w:pPr>
      <w:rPr>
        <w:rFonts w:hint="default"/>
        <w:lang w:val="id" w:eastAsia="en-US" w:bidi="ar-SA"/>
      </w:rPr>
    </w:lvl>
    <w:lvl w:ilvl="5">
      <w:numFmt w:val="bullet"/>
      <w:lvlText w:val="•"/>
      <w:lvlJc w:val="left"/>
      <w:pPr>
        <w:ind w:left="4009" w:hanging="360"/>
      </w:pPr>
      <w:rPr>
        <w:rFonts w:hint="default"/>
        <w:lang w:val="id" w:eastAsia="en-US" w:bidi="ar-SA"/>
      </w:rPr>
    </w:lvl>
    <w:lvl w:ilvl="6">
      <w:numFmt w:val="bullet"/>
      <w:lvlText w:val="•"/>
      <w:lvlJc w:val="left"/>
      <w:pPr>
        <w:ind w:left="4646" w:hanging="360"/>
      </w:pPr>
      <w:rPr>
        <w:rFonts w:hint="default"/>
        <w:lang w:val="id" w:eastAsia="en-US" w:bidi="ar-SA"/>
      </w:rPr>
    </w:lvl>
    <w:lvl w:ilvl="7">
      <w:numFmt w:val="bullet"/>
      <w:lvlText w:val="•"/>
      <w:lvlJc w:val="left"/>
      <w:pPr>
        <w:ind w:left="5284" w:hanging="360"/>
      </w:pPr>
      <w:rPr>
        <w:rFonts w:hint="default"/>
        <w:lang w:val="id" w:eastAsia="en-US" w:bidi="ar-SA"/>
      </w:rPr>
    </w:lvl>
    <w:lvl w:ilvl="8">
      <w:numFmt w:val="bullet"/>
      <w:lvlText w:val="•"/>
      <w:lvlJc w:val="left"/>
      <w:pPr>
        <w:ind w:left="5922" w:hanging="360"/>
      </w:pPr>
      <w:rPr>
        <w:rFonts w:hint="default"/>
        <w:lang w:val="id" w:eastAsia="en-US" w:bidi="ar-SA"/>
      </w:rPr>
    </w:lvl>
  </w:abstractNum>
  <w:abstractNum w:abstractNumId="29" w15:restartNumberingAfterBreak="0">
    <w:nsid w:val="59ADCABA"/>
    <w:multiLevelType w:val="multilevel"/>
    <w:tmpl w:val="59ADCABA"/>
    <w:lvl w:ilvl="0">
      <w:start w:val="1"/>
      <w:numFmt w:val="decimal"/>
      <w:lvlText w:val="%1"/>
      <w:lvlJc w:val="left"/>
      <w:pPr>
        <w:ind w:left="1385" w:hanging="721"/>
      </w:pPr>
      <w:rPr>
        <w:rFonts w:hint="default"/>
        <w:lang w:val="id" w:eastAsia="en-US" w:bidi="ar-SA"/>
      </w:rPr>
    </w:lvl>
    <w:lvl w:ilvl="1">
      <w:start w:val="1"/>
      <w:numFmt w:val="decimal"/>
      <w:lvlText w:val="%1.%2"/>
      <w:lvlJc w:val="left"/>
      <w:pPr>
        <w:ind w:left="138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77" w:hanging="721"/>
      </w:pPr>
      <w:rPr>
        <w:rFonts w:hint="default"/>
        <w:lang w:val="id" w:eastAsia="en-US" w:bidi="ar-SA"/>
      </w:rPr>
    </w:lvl>
    <w:lvl w:ilvl="3">
      <w:numFmt w:val="bullet"/>
      <w:lvlText w:val="•"/>
      <w:lvlJc w:val="left"/>
      <w:pPr>
        <w:ind w:left="3776" w:hanging="721"/>
      </w:pPr>
      <w:rPr>
        <w:rFonts w:hint="default"/>
        <w:lang w:val="id" w:eastAsia="en-US" w:bidi="ar-SA"/>
      </w:rPr>
    </w:lvl>
    <w:lvl w:ilvl="4">
      <w:numFmt w:val="bullet"/>
      <w:lvlText w:val="•"/>
      <w:lvlJc w:val="left"/>
      <w:pPr>
        <w:ind w:left="4575" w:hanging="721"/>
      </w:pPr>
      <w:rPr>
        <w:rFonts w:hint="default"/>
        <w:lang w:val="id" w:eastAsia="en-US" w:bidi="ar-SA"/>
      </w:rPr>
    </w:lvl>
    <w:lvl w:ilvl="5">
      <w:numFmt w:val="bullet"/>
      <w:lvlText w:val="•"/>
      <w:lvlJc w:val="left"/>
      <w:pPr>
        <w:ind w:left="5374" w:hanging="721"/>
      </w:pPr>
      <w:rPr>
        <w:rFonts w:hint="default"/>
        <w:lang w:val="id" w:eastAsia="en-US" w:bidi="ar-SA"/>
      </w:rPr>
    </w:lvl>
    <w:lvl w:ilvl="6">
      <w:numFmt w:val="bullet"/>
      <w:lvlText w:val="•"/>
      <w:lvlJc w:val="left"/>
      <w:pPr>
        <w:ind w:left="6173" w:hanging="721"/>
      </w:pPr>
      <w:rPr>
        <w:rFonts w:hint="default"/>
        <w:lang w:val="id" w:eastAsia="en-US" w:bidi="ar-SA"/>
      </w:rPr>
    </w:lvl>
    <w:lvl w:ilvl="7">
      <w:numFmt w:val="bullet"/>
      <w:lvlText w:val="•"/>
      <w:lvlJc w:val="left"/>
      <w:pPr>
        <w:ind w:left="6971" w:hanging="721"/>
      </w:pPr>
      <w:rPr>
        <w:rFonts w:hint="default"/>
        <w:lang w:val="id" w:eastAsia="en-US" w:bidi="ar-SA"/>
      </w:rPr>
    </w:lvl>
    <w:lvl w:ilvl="8">
      <w:numFmt w:val="bullet"/>
      <w:lvlText w:val="•"/>
      <w:lvlJc w:val="left"/>
      <w:pPr>
        <w:ind w:left="7770" w:hanging="721"/>
      </w:pPr>
      <w:rPr>
        <w:rFonts w:hint="default"/>
        <w:lang w:val="id" w:eastAsia="en-US" w:bidi="ar-SA"/>
      </w:rPr>
    </w:lvl>
  </w:abstractNum>
  <w:abstractNum w:abstractNumId="30" w15:restartNumberingAfterBreak="0">
    <w:nsid w:val="5A241D34"/>
    <w:multiLevelType w:val="multilevel"/>
    <w:tmpl w:val="5A241D34"/>
    <w:lvl w:ilvl="0">
      <w:start w:val="2"/>
      <w:numFmt w:val="decimal"/>
      <w:lvlText w:val="%1"/>
      <w:lvlJc w:val="left"/>
      <w:pPr>
        <w:ind w:left="775" w:hanging="782"/>
      </w:pPr>
      <w:rPr>
        <w:rFonts w:hint="default"/>
        <w:lang w:val="id" w:eastAsia="en-US" w:bidi="ar-SA"/>
      </w:rPr>
    </w:lvl>
    <w:lvl w:ilvl="1">
      <w:start w:val="1"/>
      <w:numFmt w:val="decimal"/>
      <w:lvlText w:val="%1.%2"/>
      <w:lvlJc w:val="left"/>
      <w:pPr>
        <w:ind w:left="775" w:hanging="782"/>
      </w:pPr>
      <w:rPr>
        <w:rFonts w:hint="default"/>
        <w:lang w:val="id" w:eastAsia="en-US" w:bidi="ar-SA"/>
      </w:rPr>
    </w:lvl>
    <w:lvl w:ilvl="2">
      <w:start w:val="3"/>
      <w:numFmt w:val="decimal"/>
      <w:lvlText w:val="%1.%2.%3"/>
      <w:lvlJc w:val="left"/>
      <w:pPr>
        <w:ind w:left="775" w:hanging="782"/>
      </w:pPr>
      <w:rPr>
        <w:rFonts w:hint="default"/>
        <w:lang w:val="id" w:eastAsia="en-US" w:bidi="ar-SA"/>
      </w:rPr>
    </w:lvl>
    <w:lvl w:ilvl="3">
      <w:start w:val="1"/>
      <w:numFmt w:val="decimal"/>
      <w:lvlText w:val="%1.%2.%3.%4"/>
      <w:lvlJc w:val="left"/>
      <w:pPr>
        <w:ind w:left="775" w:hanging="782"/>
      </w:pPr>
      <w:rPr>
        <w:rFonts w:ascii="Times New Roman" w:eastAsia="Times New Roman" w:hAnsi="Times New Roman" w:cs="Times New Roman" w:hint="default"/>
        <w:b w:val="0"/>
        <w:bCs w:val="0"/>
        <w:i w:val="0"/>
        <w:iCs w:val="0"/>
        <w:spacing w:val="-5"/>
        <w:w w:val="100"/>
        <w:sz w:val="24"/>
        <w:szCs w:val="24"/>
        <w:lang w:val="id" w:eastAsia="en-US" w:bidi="ar-SA"/>
      </w:rPr>
    </w:lvl>
    <w:lvl w:ilvl="4">
      <w:numFmt w:val="bullet"/>
      <w:lvlText w:val="•"/>
      <w:lvlJc w:val="left"/>
      <w:pPr>
        <w:ind w:left="4215" w:hanging="782"/>
      </w:pPr>
      <w:rPr>
        <w:rFonts w:hint="default"/>
        <w:lang w:val="id" w:eastAsia="en-US" w:bidi="ar-SA"/>
      </w:rPr>
    </w:lvl>
    <w:lvl w:ilvl="5">
      <w:numFmt w:val="bullet"/>
      <w:lvlText w:val="•"/>
      <w:lvlJc w:val="left"/>
      <w:pPr>
        <w:ind w:left="5074" w:hanging="782"/>
      </w:pPr>
      <w:rPr>
        <w:rFonts w:hint="default"/>
        <w:lang w:val="id" w:eastAsia="en-US" w:bidi="ar-SA"/>
      </w:rPr>
    </w:lvl>
    <w:lvl w:ilvl="6">
      <w:numFmt w:val="bullet"/>
      <w:lvlText w:val="•"/>
      <w:lvlJc w:val="left"/>
      <w:pPr>
        <w:ind w:left="5933" w:hanging="782"/>
      </w:pPr>
      <w:rPr>
        <w:rFonts w:hint="default"/>
        <w:lang w:val="id" w:eastAsia="en-US" w:bidi="ar-SA"/>
      </w:rPr>
    </w:lvl>
    <w:lvl w:ilvl="7">
      <w:numFmt w:val="bullet"/>
      <w:lvlText w:val="•"/>
      <w:lvlJc w:val="left"/>
      <w:pPr>
        <w:ind w:left="6791" w:hanging="782"/>
      </w:pPr>
      <w:rPr>
        <w:rFonts w:hint="default"/>
        <w:lang w:val="id" w:eastAsia="en-US" w:bidi="ar-SA"/>
      </w:rPr>
    </w:lvl>
    <w:lvl w:ilvl="8">
      <w:numFmt w:val="bullet"/>
      <w:lvlText w:val="•"/>
      <w:lvlJc w:val="left"/>
      <w:pPr>
        <w:ind w:left="7650" w:hanging="782"/>
      </w:pPr>
      <w:rPr>
        <w:rFonts w:hint="default"/>
        <w:lang w:val="id" w:eastAsia="en-US" w:bidi="ar-SA"/>
      </w:rPr>
    </w:lvl>
  </w:abstractNum>
  <w:abstractNum w:abstractNumId="31" w15:restartNumberingAfterBreak="0">
    <w:nsid w:val="60382F6E"/>
    <w:multiLevelType w:val="multilevel"/>
    <w:tmpl w:val="60382F6E"/>
    <w:lvl w:ilvl="0">
      <w:start w:val="1"/>
      <w:numFmt w:val="lowerLetter"/>
      <w:lvlText w:val="%1."/>
      <w:lvlJc w:val="left"/>
      <w:pPr>
        <w:ind w:left="852" w:hanging="361"/>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32" w15:restartNumberingAfterBreak="0">
    <w:nsid w:val="629F7852"/>
    <w:multiLevelType w:val="multilevel"/>
    <w:tmpl w:val="629F7852"/>
    <w:lvl w:ilvl="0">
      <w:start w:val="1"/>
      <w:numFmt w:val="decimal"/>
      <w:lvlText w:val="%1."/>
      <w:lvlJc w:val="left"/>
      <w:pPr>
        <w:ind w:left="82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936" w:hanging="360"/>
      </w:pPr>
      <w:rPr>
        <w:rFonts w:hint="default"/>
        <w:lang w:val="id" w:eastAsia="en-US" w:bidi="ar-SA"/>
      </w:rPr>
    </w:lvl>
    <w:lvl w:ilvl="2">
      <w:numFmt w:val="bullet"/>
      <w:lvlText w:val="•"/>
      <w:lvlJc w:val="left"/>
      <w:pPr>
        <w:ind w:left="1053" w:hanging="360"/>
      </w:pPr>
      <w:rPr>
        <w:rFonts w:hint="default"/>
        <w:lang w:val="id" w:eastAsia="en-US" w:bidi="ar-SA"/>
      </w:rPr>
    </w:lvl>
    <w:lvl w:ilvl="3">
      <w:numFmt w:val="bullet"/>
      <w:lvlText w:val="•"/>
      <w:lvlJc w:val="left"/>
      <w:pPr>
        <w:ind w:left="1169" w:hanging="360"/>
      </w:pPr>
      <w:rPr>
        <w:rFonts w:hint="default"/>
        <w:lang w:val="id" w:eastAsia="en-US" w:bidi="ar-SA"/>
      </w:rPr>
    </w:lvl>
    <w:lvl w:ilvl="4">
      <w:numFmt w:val="bullet"/>
      <w:lvlText w:val="•"/>
      <w:lvlJc w:val="left"/>
      <w:pPr>
        <w:ind w:left="1286" w:hanging="360"/>
      </w:pPr>
      <w:rPr>
        <w:rFonts w:hint="default"/>
        <w:lang w:val="id" w:eastAsia="en-US" w:bidi="ar-SA"/>
      </w:rPr>
    </w:lvl>
    <w:lvl w:ilvl="5">
      <w:numFmt w:val="bullet"/>
      <w:lvlText w:val="•"/>
      <w:lvlJc w:val="left"/>
      <w:pPr>
        <w:ind w:left="1402" w:hanging="360"/>
      </w:pPr>
      <w:rPr>
        <w:rFonts w:hint="default"/>
        <w:lang w:val="id" w:eastAsia="en-US" w:bidi="ar-SA"/>
      </w:rPr>
    </w:lvl>
    <w:lvl w:ilvl="6">
      <w:numFmt w:val="bullet"/>
      <w:lvlText w:val="•"/>
      <w:lvlJc w:val="left"/>
      <w:pPr>
        <w:ind w:left="1519" w:hanging="360"/>
      </w:pPr>
      <w:rPr>
        <w:rFonts w:hint="default"/>
        <w:lang w:val="id" w:eastAsia="en-US" w:bidi="ar-SA"/>
      </w:rPr>
    </w:lvl>
    <w:lvl w:ilvl="7">
      <w:numFmt w:val="bullet"/>
      <w:lvlText w:val="•"/>
      <w:lvlJc w:val="left"/>
      <w:pPr>
        <w:ind w:left="1635" w:hanging="360"/>
      </w:pPr>
      <w:rPr>
        <w:rFonts w:hint="default"/>
        <w:lang w:val="id" w:eastAsia="en-US" w:bidi="ar-SA"/>
      </w:rPr>
    </w:lvl>
    <w:lvl w:ilvl="8">
      <w:numFmt w:val="bullet"/>
      <w:lvlText w:val="•"/>
      <w:lvlJc w:val="left"/>
      <w:pPr>
        <w:ind w:left="1752" w:hanging="360"/>
      </w:pPr>
      <w:rPr>
        <w:rFonts w:hint="default"/>
        <w:lang w:val="id" w:eastAsia="en-US" w:bidi="ar-SA"/>
      </w:rPr>
    </w:lvl>
  </w:abstractNum>
  <w:abstractNum w:abstractNumId="33" w15:restartNumberingAfterBreak="0">
    <w:nsid w:val="63AF0E49"/>
    <w:multiLevelType w:val="multilevel"/>
    <w:tmpl w:val="8D207174"/>
    <w:lvl w:ilvl="0">
      <w:start w:val="1"/>
      <w:numFmt w:val="decimal"/>
      <w:lvlText w:val="%1"/>
      <w:lvlJc w:val="left"/>
      <w:pPr>
        <w:ind w:left="480" w:hanging="480"/>
      </w:pPr>
      <w:rPr>
        <w:rFonts w:hint="default"/>
      </w:rPr>
    </w:lvl>
    <w:lvl w:ilvl="1">
      <w:start w:val="3"/>
      <w:numFmt w:val="decimal"/>
      <w:lvlText w:val="%1.%2"/>
      <w:lvlJc w:val="left"/>
      <w:pPr>
        <w:ind w:left="1052" w:hanging="48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34" w15:restartNumberingAfterBreak="0">
    <w:nsid w:val="72183CF9"/>
    <w:multiLevelType w:val="multilevel"/>
    <w:tmpl w:val="72183CF9"/>
    <w:lvl w:ilvl="0">
      <w:start w:val="1"/>
      <w:numFmt w:val="decimal"/>
      <w:lvlText w:val="%1"/>
      <w:lvlJc w:val="left"/>
      <w:pPr>
        <w:ind w:left="785" w:hanging="361"/>
      </w:pPr>
      <w:rPr>
        <w:rFonts w:hint="default"/>
        <w:lang w:val="id" w:eastAsia="en-US" w:bidi="ar-SA"/>
      </w:rPr>
    </w:lvl>
    <w:lvl w:ilvl="1">
      <w:start w:val="1"/>
      <w:numFmt w:val="decimal"/>
      <w:lvlText w:val="%1.%2"/>
      <w:lvlJc w:val="left"/>
      <w:pPr>
        <w:ind w:left="785" w:hanging="361"/>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97" w:hanging="361"/>
      </w:pPr>
      <w:rPr>
        <w:rFonts w:hint="default"/>
        <w:lang w:val="id" w:eastAsia="en-US" w:bidi="ar-SA"/>
      </w:rPr>
    </w:lvl>
    <w:lvl w:ilvl="3">
      <w:numFmt w:val="bullet"/>
      <w:lvlText w:val="•"/>
      <w:lvlJc w:val="left"/>
      <w:pPr>
        <w:ind w:left="3356" w:hanging="361"/>
      </w:pPr>
      <w:rPr>
        <w:rFonts w:hint="default"/>
        <w:lang w:val="id" w:eastAsia="en-US" w:bidi="ar-SA"/>
      </w:rPr>
    </w:lvl>
    <w:lvl w:ilvl="4">
      <w:numFmt w:val="bullet"/>
      <w:lvlText w:val="•"/>
      <w:lvlJc w:val="left"/>
      <w:pPr>
        <w:ind w:left="4215" w:hanging="361"/>
      </w:pPr>
      <w:rPr>
        <w:rFonts w:hint="default"/>
        <w:lang w:val="id" w:eastAsia="en-US" w:bidi="ar-SA"/>
      </w:rPr>
    </w:lvl>
    <w:lvl w:ilvl="5">
      <w:numFmt w:val="bullet"/>
      <w:lvlText w:val="•"/>
      <w:lvlJc w:val="left"/>
      <w:pPr>
        <w:ind w:left="5074" w:hanging="361"/>
      </w:pPr>
      <w:rPr>
        <w:rFonts w:hint="default"/>
        <w:lang w:val="id" w:eastAsia="en-US" w:bidi="ar-SA"/>
      </w:rPr>
    </w:lvl>
    <w:lvl w:ilvl="6">
      <w:numFmt w:val="bullet"/>
      <w:lvlText w:val="•"/>
      <w:lvlJc w:val="left"/>
      <w:pPr>
        <w:ind w:left="5933" w:hanging="361"/>
      </w:pPr>
      <w:rPr>
        <w:rFonts w:hint="default"/>
        <w:lang w:val="id" w:eastAsia="en-US" w:bidi="ar-SA"/>
      </w:rPr>
    </w:lvl>
    <w:lvl w:ilvl="7">
      <w:numFmt w:val="bullet"/>
      <w:lvlText w:val="•"/>
      <w:lvlJc w:val="left"/>
      <w:pPr>
        <w:ind w:left="6791" w:hanging="361"/>
      </w:pPr>
      <w:rPr>
        <w:rFonts w:hint="default"/>
        <w:lang w:val="id" w:eastAsia="en-US" w:bidi="ar-SA"/>
      </w:rPr>
    </w:lvl>
    <w:lvl w:ilvl="8">
      <w:numFmt w:val="bullet"/>
      <w:lvlText w:val="•"/>
      <w:lvlJc w:val="left"/>
      <w:pPr>
        <w:ind w:left="7650" w:hanging="361"/>
      </w:pPr>
      <w:rPr>
        <w:rFonts w:hint="default"/>
        <w:lang w:val="id" w:eastAsia="en-US" w:bidi="ar-SA"/>
      </w:rPr>
    </w:lvl>
  </w:abstractNum>
  <w:abstractNum w:abstractNumId="35" w15:restartNumberingAfterBreak="0">
    <w:nsid w:val="75C25F0C"/>
    <w:multiLevelType w:val="multilevel"/>
    <w:tmpl w:val="289EAFCA"/>
    <w:lvl w:ilvl="0">
      <w:start w:val="1"/>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7ECEA79"/>
    <w:multiLevelType w:val="multilevel"/>
    <w:tmpl w:val="77ECEA79"/>
    <w:lvl w:ilvl="0">
      <w:start w:val="4"/>
      <w:numFmt w:val="decimal"/>
      <w:lvlText w:val="%1"/>
      <w:lvlJc w:val="left"/>
      <w:pPr>
        <w:ind w:left="708" w:hanging="428"/>
      </w:pPr>
      <w:rPr>
        <w:rFonts w:hint="default"/>
        <w:lang w:val="id" w:eastAsia="en-US" w:bidi="ar-SA"/>
      </w:rPr>
    </w:lvl>
    <w:lvl w:ilvl="1">
      <w:start w:val="1"/>
      <w:numFmt w:val="decimal"/>
      <w:lvlText w:val="%1.%2"/>
      <w:lvlJc w:val="left"/>
      <w:pPr>
        <w:ind w:left="708" w:hanging="42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822" w:hanging="542"/>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1279" w:hanging="542"/>
      </w:pPr>
      <w:rPr>
        <w:rFonts w:hint="default"/>
        <w:lang w:val="id" w:eastAsia="en-US" w:bidi="ar-SA"/>
      </w:rPr>
    </w:lvl>
    <w:lvl w:ilvl="4">
      <w:numFmt w:val="bullet"/>
      <w:lvlText w:val="•"/>
      <w:lvlJc w:val="left"/>
      <w:pPr>
        <w:ind w:left="1508" w:hanging="542"/>
      </w:pPr>
      <w:rPr>
        <w:rFonts w:hint="default"/>
        <w:lang w:val="id" w:eastAsia="en-US" w:bidi="ar-SA"/>
      </w:rPr>
    </w:lvl>
    <w:lvl w:ilvl="5">
      <w:numFmt w:val="bullet"/>
      <w:lvlText w:val="•"/>
      <w:lvlJc w:val="left"/>
      <w:pPr>
        <w:ind w:left="1738" w:hanging="542"/>
      </w:pPr>
      <w:rPr>
        <w:rFonts w:hint="default"/>
        <w:lang w:val="id" w:eastAsia="en-US" w:bidi="ar-SA"/>
      </w:rPr>
    </w:lvl>
    <w:lvl w:ilvl="6">
      <w:numFmt w:val="bullet"/>
      <w:lvlText w:val="•"/>
      <w:lvlJc w:val="left"/>
      <w:pPr>
        <w:ind w:left="1968" w:hanging="542"/>
      </w:pPr>
      <w:rPr>
        <w:rFonts w:hint="default"/>
        <w:lang w:val="id" w:eastAsia="en-US" w:bidi="ar-SA"/>
      </w:rPr>
    </w:lvl>
    <w:lvl w:ilvl="7">
      <w:numFmt w:val="bullet"/>
      <w:lvlText w:val="•"/>
      <w:lvlJc w:val="left"/>
      <w:pPr>
        <w:ind w:left="2197" w:hanging="542"/>
      </w:pPr>
      <w:rPr>
        <w:rFonts w:hint="default"/>
        <w:lang w:val="id" w:eastAsia="en-US" w:bidi="ar-SA"/>
      </w:rPr>
    </w:lvl>
    <w:lvl w:ilvl="8">
      <w:numFmt w:val="bullet"/>
      <w:lvlText w:val="•"/>
      <w:lvlJc w:val="left"/>
      <w:pPr>
        <w:ind w:left="2427" w:hanging="542"/>
      </w:pPr>
      <w:rPr>
        <w:rFonts w:hint="default"/>
        <w:lang w:val="id" w:eastAsia="en-US" w:bidi="ar-SA"/>
      </w:rPr>
    </w:lvl>
  </w:abstractNum>
  <w:abstractNum w:abstractNumId="37" w15:restartNumberingAfterBreak="0">
    <w:nsid w:val="7C246926"/>
    <w:multiLevelType w:val="multilevel"/>
    <w:tmpl w:val="7C246926"/>
    <w:lvl w:ilvl="0">
      <w:start w:val="3"/>
      <w:numFmt w:val="decimal"/>
      <w:lvlText w:val="%1"/>
      <w:lvlJc w:val="left"/>
      <w:pPr>
        <w:ind w:left="994" w:hanging="428"/>
      </w:pPr>
      <w:rPr>
        <w:rFonts w:hint="default"/>
        <w:lang w:val="id" w:eastAsia="en-US" w:bidi="ar-SA"/>
      </w:rPr>
    </w:lvl>
    <w:lvl w:ilvl="1">
      <w:start w:val="4"/>
      <w:numFmt w:val="decimal"/>
      <w:lvlText w:val="%1.%2"/>
      <w:lvlJc w:val="left"/>
      <w:pPr>
        <w:ind w:left="994" w:hanging="428"/>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88" w:hanging="595"/>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994" w:hanging="711"/>
      </w:pPr>
      <w:rPr>
        <w:rFonts w:ascii="Times New Roman" w:eastAsia="Times New Roman" w:hAnsi="Times New Roman" w:cs="Times New Roman" w:hint="default"/>
        <w:b w:val="0"/>
        <w:bCs w:val="0"/>
        <w:i w:val="0"/>
        <w:iCs w:val="0"/>
        <w:spacing w:val="-5"/>
        <w:w w:val="100"/>
        <w:sz w:val="24"/>
        <w:szCs w:val="24"/>
        <w:lang w:val="id" w:eastAsia="en-US" w:bidi="ar-SA"/>
      </w:rPr>
    </w:lvl>
    <w:lvl w:ilvl="4">
      <w:numFmt w:val="bullet"/>
      <w:lvlText w:val="•"/>
      <w:lvlJc w:val="left"/>
      <w:pPr>
        <w:ind w:left="4220" w:hanging="711"/>
      </w:pPr>
      <w:rPr>
        <w:rFonts w:hint="default"/>
        <w:lang w:val="id" w:eastAsia="en-US" w:bidi="ar-SA"/>
      </w:rPr>
    </w:lvl>
    <w:lvl w:ilvl="5">
      <w:numFmt w:val="bullet"/>
      <w:lvlText w:val="•"/>
      <w:lvlJc w:val="left"/>
      <w:pPr>
        <w:ind w:left="5100" w:hanging="711"/>
      </w:pPr>
      <w:rPr>
        <w:rFonts w:hint="default"/>
        <w:lang w:val="id" w:eastAsia="en-US" w:bidi="ar-SA"/>
      </w:rPr>
    </w:lvl>
    <w:lvl w:ilvl="6">
      <w:numFmt w:val="bullet"/>
      <w:lvlText w:val="•"/>
      <w:lvlJc w:val="left"/>
      <w:pPr>
        <w:ind w:left="5980" w:hanging="711"/>
      </w:pPr>
      <w:rPr>
        <w:rFonts w:hint="default"/>
        <w:lang w:val="id" w:eastAsia="en-US" w:bidi="ar-SA"/>
      </w:rPr>
    </w:lvl>
    <w:lvl w:ilvl="7">
      <w:numFmt w:val="bullet"/>
      <w:lvlText w:val="•"/>
      <w:lvlJc w:val="left"/>
      <w:pPr>
        <w:ind w:left="6860" w:hanging="711"/>
      </w:pPr>
      <w:rPr>
        <w:rFonts w:hint="default"/>
        <w:lang w:val="id" w:eastAsia="en-US" w:bidi="ar-SA"/>
      </w:rPr>
    </w:lvl>
    <w:lvl w:ilvl="8">
      <w:numFmt w:val="bullet"/>
      <w:lvlText w:val="•"/>
      <w:lvlJc w:val="left"/>
      <w:pPr>
        <w:ind w:left="7740" w:hanging="711"/>
      </w:pPr>
      <w:rPr>
        <w:rFonts w:hint="default"/>
        <w:lang w:val="id" w:eastAsia="en-US" w:bidi="ar-SA"/>
      </w:rPr>
    </w:lvl>
  </w:abstractNum>
  <w:abstractNum w:abstractNumId="38" w15:restartNumberingAfterBreak="0">
    <w:nsid w:val="7DEC2089"/>
    <w:multiLevelType w:val="multilevel"/>
    <w:tmpl w:val="7DEC2089"/>
    <w:lvl w:ilvl="0">
      <w:start w:val="1"/>
      <w:numFmt w:val="decimal"/>
      <w:lvlText w:val="%1."/>
      <w:lvlJc w:val="left"/>
      <w:pPr>
        <w:ind w:left="82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457" w:hanging="360"/>
      </w:pPr>
      <w:rPr>
        <w:rFonts w:hint="default"/>
        <w:lang w:val="id" w:eastAsia="en-US" w:bidi="ar-SA"/>
      </w:rPr>
    </w:lvl>
    <w:lvl w:ilvl="2">
      <w:numFmt w:val="bullet"/>
      <w:lvlText w:val="•"/>
      <w:lvlJc w:val="left"/>
      <w:pPr>
        <w:ind w:left="2095" w:hanging="360"/>
      </w:pPr>
      <w:rPr>
        <w:rFonts w:hint="default"/>
        <w:lang w:val="id" w:eastAsia="en-US" w:bidi="ar-SA"/>
      </w:rPr>
    </w:lvl>
    <w:lvl w:ilvl="3">
      <w:numFmt w:val="bullet"/>
      <w:lvlText w:val="•"/>
      <w:lvlJc w:val="left"/>
      <w:pPr>
        <w:ind w:left="2733" w:hanging="360"/>
      </w:pPr>
      <w:rPr>
        <w:rFonts w:hint="default"/>
        <w:lang w:val="id" w:eastAsia="en-US" w:bidi="ar-SA"/>
      </w:rPr>
    </w:lvl>
    <w:lvl w:ilvl="4">
      <w:numFmt w:val="bullet"/>
      <w:lvlText w:val="•"/>
      <w:lvlJc w:val="left"/>
      <w:pPr>
        <w:ind w:left="3371" w:hanging="360"/>
      </w:pPr>
      <w:rPr>
        <w:rFonts w:hint="default"/>
        <w:lang w:val="id" w:eastAsia="en-US" w:bidi="ar-SA"/>
      </w:rPr>
    </w:lvl>
    <w:lvl w:ilvl="5">
      <w:numFmt w:val="bullet"/>
      <w:lvlText w:val="•"/>
      <w:lvlJc w:val="left"/>
      <w:pPr>
        <w:ind w:left="4009" w:hanging="360"/>
      </w:pPr>
      <w:rPr>
        <w:rFonts w:hint="default"/>
        <w:lang w:val="id" w:eastAsia="en-US" w:bidi="ar-SA"/>
      </w:rPr>
    </w:lvl>
    <w:lvl w:ilvl="6">
      <w:numFmt w:val="bullet"/>
      <w:lvlText w:val="•"/>
      <w:lvlJc w:val="left"/>
      <w:pPr>
        <w:ind w:left="4646" w:hanging="360"/>
      </w:pPr>
      <w:rPr>
        <w:rFonts w:hint="default"/>
        <w:lang w:val="id" w:eastAsia="en-US" w:bidi="ar-SA"/>
      </w:rPr>
    </w:lvl>
    <w:lvl w:ilvl="7">
      <w:numFmt w:val="bullet"/>
      <w:lvlText w:val="•"/>
      <w:lvlJc w:val="left"/>
      <w:pPr>
        <w:ind w:left="5284" w:hanging="360"/>
      </w:pPr>
      <w:rPr>
        <w:rFonts w:hint="default"/>
        <w:lang w:val="id" w:eastAsia="en-US" w:bidi="ar-SA"/>
      </w:rPr>
    </w:lvl>
    <w:lvl w:ilvl="8">
      <w:numFmt w:val="bullet"/>
      <w:lvlText w:val="•"/>
      <w:lvlJc w:val="left"/>
      <w:pPr>
        <w:ind w:left="5922" w:hanging="360"/>
      </w:pPr>
      <w:rPr>
        <w:rFonts w:hint="default"/>
        <w:lang w:val="id" w:eastAsia="en-US" w:bidi="ar-SA"/>
      </w:rPr>
    </w:lvl>
  </w:abstractNum>
  <w:num w:numId="1" w16cid:durableId="1633755729">
    <w:abstractNumId w:val="15"/>
  </w:num>
  <w:num w:numId="2" w16cid:durableId="1434740565">
    <w:abstractNumId w:val="10"/>
  </w:num>
  <w:num w:numId="3" w16cid:durableId="1919361553">
    <w:abstractNumId w:val="29"/>
  </w:num>
  <w:num w:numId="4" w16cid:durableId="1128550044">
    <w:abstractNumId w:val="8"/>
  </w:num>
  <w:num w:numId="5" w16cid:durableId="228154218">
    <w:abstractNumId w:val="6"/>
  </w:num>
  <w:num w:numId="6" w16cid:durableId="559363272">
    <w:abstractNumId w:val="17"/>
  </w:num>
  <w:num w:numId="7" w16cid:durableId="795677550">
    <w:abstractNumId w:val="21"/>
  </w:num>
  <w:num w:numId="8" w16cid:durableId="184904717">
    <w:abstractNumId w:val="34"/>
  </w:num>
  <w:num w:numId="9" w16cid:durableId="608660258">
    <w:abstractNumId w:val="16"/>
  </w:num>
  <w:num w:numId="10" w16cid:durableId="1757440868">
    <w:abstractNumId w:val="2"/>
  </w:num>
  <w:num w:numId="11" w16cid:durableId="1713843766">
    <w:abstractNumId w:val="22"/>
  </w:num>
  <w:num w:numId="12" w16cid:durableId="493493093">
    <w:abstractNumId w:val="30"/>
  </w:num>
  <w:num w:numId="13" w16cid:durableId="1384135032">
    <w:abstractNumId w:val="9"/>
  </w:num>
  <w:num w:numId="14" w16cid:durableId="852956837">
    <w:abstractNumId w:val="26"/>
  </w:num>
  <w:num w:numId="15" w16cid:durableId="1963338483">
    <w:abstractNumId w:val="13"/>
  </w:num>
  <w:num w:numId="16" w16cid:durableId="361976162">
    <w:abstractNumId w:val="20"/>
  </w:num>
  <w:num w:numId="17" w16cid:durableId="616330797">
    <w:abstractNumId w:val="12"/>
  </w:num>
  <w:num w:numId="18" w16cid:durableId="1620838213">
    <w:abstractNumId w:val="11"/>
  </w:num>
  <w:num w:numId="19" w16cid:durableId="1012101732">
    <w:abstractNumId w:val="4"/>
  </w:num>
  <w:num w:numId="20" w16cid:durableId="386729017">
    <w:abstractNumId w:val="25"/>
  </w:num>
  <w:num w:numId="21" w16cid:durableId="1364939709">
    <w:abstractNumId w:val="31"/>
  </w:num>
  <w:num w:numId="22" w16cid:durableId="241842163">
    <w:abstractNumId w:val="18"/>
  </w:num>
  <w:num w:numId="23" w16cid:durableId="317347399">
    <w:abstractNumId w:val="24"/>
  </w:num>
  <w:num w:numId="24" w16cid:durableId="287203012">
    <w:abstractNumId w:val="5"/>
  </w:num>
  <w:num w:numId="25" w16cid:durableId="1045908484">
    <w:abstractNumId w:val="37"/>
  </w:num>
  <w:num w:numId="26" w16cid:durableId="469132207">
    <w:abstractNumId w:val="36"/>
  </w:num>
  <w:num w:numId="27" w16cid:durableId="1256135102">
    <w:abstractNumId w:val="7"/>
  </w:num>
  <w:num w:numId="28" w16cid:durableId="1905599546">
    <w:abstractNumId w:val="32"/>
  </w:num>
  <w:num w:numId="29" w16cid:durableId="431125967">
    <w:abstractNumId w:val="3"/>
  </w:num>
  <w:num w:numId="30" w16cid:durableId="2048790870">
    <w:abstractNumId w:val="23"/>
  </w:num>
  <w:num w:numId="31" w16cid:durableId="1780298741">
    <w:abstractNumId w:val="1"/>
  </w:num>
  <w:num w:numId="32" w16cid:durableId="1590699226">
    <w:abstractNumId w:val="28"/>
  </w:num>
  <w:num w:numId="33" w16cid:durableId="739451013">
    <w:abstractNumId w:val="38"/>
  </w:num>
  <w:num w:numId="34" w16cid:durableId="1818447774">
    <w:abstractNumId w:val="0"/>
  </w:num>
  <w:num w:numId="35" w16cid:durableId="1074355948">
    <w:abstractNumId w:val="19"/>
  </w:num>
  <w:num w:numId="36" w16cid:durableId="1219585743">
    <w:abstractNumId w:val="27"/>
  </w:num>
  <w:num w:numId="37" w16cid:durableId="1006979382">
    <w:abstractNumId w:val="14"/>
  </w:num>
  <w:num w:numId="38" w16cid:durableId="14814875">
    <w:abstractNumId w:val="33"/>
  </w:num>
  <w:num w:numId="39" w16cid:durableId="9586117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29"/>
    <w:rsid w:val="00055658"/>
    <w:rsid w:val="000903C8"/>
    <w:rsid w:val="000C6288"/>
    <w:rsid w:val="00105BE6"/>
    <w:rsid w:val="00130527"/>
    <w:rsid w:val="001F1AD5"/>
    <w:rsid w:val="001F7B0A"/>
    <w:rsid w:val="00202A95"/>
    <w:rsid w:val="0025376E"/>
    <w:rsid w:val="0026126E"/>
    <w:rsid w:val="0031005A"/>
    <w:rsid w:val="00370B99"/>
    <w:rsid w:val="00440396"/>
    <w:rsid w:val="004461A5"/>
    <w:rsid w:val="004A20A5"/>
    <w:rsid w:val="00505DB1"/>
    <w:rsid w:val="005620F1"/>
    <w:rsid w:val="00593316"/>
    <w:rsid w:val="00596B1C"/>
    <w:rsid w:val="00623A73"/>
    <w:rsid w:val="006A4C35"/>
    <w:rsid w:val="00722D22"/>
    <w:rsid w:val="00760929"/>
    <w:rsid w:val="008810BA"/>
    <w:rsid w:val="008C2E29"/>
    <w:rsid w:val="00900464"/>
    <w:rsid w:val="00947121"/>
    <w:rsid w:val="009703C8"/>
    <w:rsid w:val="009A2639"/>
    <w:rsid w:val="009C1343"/>
    <w:rsid w:val="009C22CC"/>
    <w:rsid w:val="00A419DF"/>
    <w:rsid w:val="00A6107D"/>
    <w:rsid w:val="00A8291E"/>
    <w:rsid w:val="00AB42D7"/>
    <w:rsid w:val="00AB5500"/>
    <w:rsid w:val="00AC16BA"/>
    <w:rsid w:val="00B3434E"/>
    <w:rsid w:val="00BF5E1A"/>
    <w:rsid w:val="00C33952"/>
    <w:rsid w:val="00C87F53"/>
    <w:rsid w:val="00C912C0"/>
    <w:rsid w:val="00C966A2"/>
    <w:rsid w:val="00CA6838"/>
    <w:rsid w:val="00CD265A"/>
    <w:rsid w:val="00CE2DC6"/>
    <w:rsid w:val="00D31052"/>
    <w:rsid w:val="00D80476"/>
    <w:rsid w:val="00E11CBF"/>
    <w:rsid w:val="00E26C71"/>
    <w:rsid w:val="00E42705"/>
    <w:rsid w:val="00E45FB5"/>
    <w:rsid w:val="00E73302"/>
    <w:rsid w:val="00EC514F"/>
    <w:rsid w:val="00ED1E79"/>
    <w:rsid w:val="00EE7272"/>
    <w:rsid w:val="00F07B91"/>
    <w:rsid w:val="00F73F63"/>
    <w:rsid w:val="00F8420F"/>
    <w:rsid w:val="00FF027E"/>
    <w:rsid w:val="22F8308C"/>
    <w:rsid w:val="26294714"/>
    <w:rsid w:val="28364934"/>
    <w:rsid w:val="3D53625E"/>
    <w:rsid w:val="422D0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EC65"/>
  <w15:docId w15:val="{2BC2774D-3BC2-427C-B747-ACF89778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en-US"/>
    </w:rPr>
  </w:style>
  <w:style w:type="paragraph" w:styleId="Heading1">
    <w:name w:val="heading 1"/>
    <w:basedOn w:val="Normal"/>
    <w:next w:val="Normal"/>
    <w:uiPriority w:val="1"/>
    <w:qFormat/>
    <w:pPr>
      <w:spacing w:before="65"/>
      <w:ind w:left="431"/>
      <w:jc w:val="center"/>
      <w:outlineLvl w:val="0"/>
    </w:pPr>
    <w:rPr>
      <w:b/>
      <w:bCs/>
      <w:sz w:val="24"/>
      <w:szCs w:val="24"/>
    </w:rPr>
  </w:style>
  <w:style w:type="paragraph" w:styleId="Heading2">
    <w:name w:val="heading 2"/>
    <w:basedOn w:val="Normal"/>
    <w:next w:val="Normal"/>
    <w:uiPriority w:val="1"/>
    <w:qFormat/>
    <w:pPr>
      <w:ind w:left="784" w:hanging="42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TOC1">
    <w:name w:val="toc 1"/>
    <w:basedOn w:val="Normal"/>
    <w:next w:val="Normal"/>
    <w:uiPriority w:val="1"/>
    <w:qFormat/>
    <w:pPr>
      <w:spacing w:before="141"/>
      <w:ind w:left="424"/>
    </w:pPr>
    <w:rPr>
      <w:sz w:val="24"/>
      <w:szCs w:val="24"/>
    </w:rPr>
  </w:style>
  <w:style w:type="paragraph" w:styleId="TOC2">
    <w:name w:val="toc 2"/>
    <w:basedOn w:val="Normal"/>
    <w:next w:val="Normal"/>
    <w:uiPriority w:val="1"/>
    <w:qFormat/>
    <w:pPr>
      <w:spacing w:before="142"/>
      <w:ind w:left="424"/>
    </w:pPr>
    <w:rPr>
      <w:sz w:val="24"/>
      <w:szCs w:val="24"/>
    </w:rPr>
  </w:style>
  <w:style w:type="paragraph" w:styleId="TOC3">
    <w:name w:val="toc 3"/>
    <w:basedOn w:val="Normal"/>
    <w:next w:val="Normal"/>
    <w:uiPriority w:val="1"/>
    <w:qFormat/>
    <w:pPr>
      <w:spacing w:before="146"/>
      <w:ind w:left="424"/>
    </w:pPr>
    <w:rPr>
      <w:b/>
      <w:bCs/>
      <w:i/>
      <w:iCs/>
    </w:rPr>
  </w:style>
  <w:style w:type="paragraph" w:styleId="TOC4">
    <w:name w:val="toc 4"/>
    <w:basedOn w:val="Normal"/>
    <w:next w:val="Normal"/>
    <w:uiPriority w:val="1"/>
    <w:qFormat/>
    <w:pPr>
      <w:spacing w:before="142"/>
      <w:ind w:left="1385" w:hanging="720"/>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852" w:hanging="719"/>
      <w:jc w:val="both"/>
    </w:pPr>
  </w:style>
  <w:style w:type="paragraph" w:customStyle="1" w:styleId="TableParagraph">
    <w:name w:val="Table Paragraph"/>
    <w:basedOn w:val="Normal"/>
    <w:uiPriority w:val="1"/>
    <w:qFormat/>
  </w:style>
  <w:style w:type="table" w:styleId="TableGrid">
    <w:name w:val="Table Grid"/>
    <w:basedOn w:val="TableNormal"/>
    <w:rsid w:val="00440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612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purwanjani</dc:creator>
  <cp:keywords/>
  <dc:description/>
  <cp:lastModifiedBy>angelina purwanjani</cp:lastModifiedBy>
  <cp:revision>3</cp:revision>
  <dcterms:created xsi:type="dcterms:W3CDTF">2026-02-18T03:22:00Z</dcterms:created>
  <dcterms:modified xsi:type="dcterms:W3CDTF">2026-02-18T03:36:00Z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2026-01-31T00:00:00Z</vt:filetime>
  </property>
  <property fmtid="{D5CDD505-2E9C-101B-9397-08002B2CF9AE}" pid="3" name="Creator">
    <vt:lpwstr>Microsoft® Word 2016</vt:lpwstr>
  </property>
  <property fmtid="{D5CDD505-2E9C-101B-9397-08002B2CF9AE}" pid="4" name="LastSaved">
    <vt:filetime>2026-02-09T00:00:00Z</vt:filetime>
  </property>
  <property fmtid="{D5CDD505-2E9C-101B-9397-08002B2CF9AE}" pid="5" name="Producer">
    <vt:lpwstr>www.ilovepdf.com</vt:lpwstr>
  </property>
  <property fmtid="{D5CDD505-2E9C-101B-9397-08002B2CF9AE}" pid="6" name="KSOProductBuildVer">
    <vt:lpwstr>1033-11.2.0.10017</vt:lpwstr>
  </property>
</Properties>
</file>