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0506" w14:textId="77777777" w:rsidR="00760929" w:rsidRDefault="00760929">
      <w:pPr>
        <w:pStyle w:val="BodyText"/>
        <w:spacing w:line="360" w:lineRule="auto"/>
        <w:jc w:val="both"/>
        <w:sectPr w:rsidR="00760929">
          <w:headerReference w:type="default" r:id="rId8"/>
          <w:footerReference w:type="default" r:id="rId9"/>
          <w:pgSz w:w="11910" w:h="16840"/>
          <w:pgMar w:top="1920" w:right="1275" w:bottom="1240" w:left="1275" w:header="0" w:footer="1041" w:gutter="0"/>
          <w:cols w:space="720"/>
        </w:sectPr>
      </w:pPr>
    </w:p>
    <w:p w14:paraId="24677F7D" w14:textId="77777777" w:rsidR="00760929" w:rsidRDefault="00760929">
      <w:pPr>
        <w:pStyle w:val="BodyText"/>
        <w:spacing w:before="53"/>
      </w:pPr>
    </w:p>
    <w:p w14:paraId="31929CC0" w14:textId="77777777" w:rsidR="00760929" w:rsidRDefault="00D31052">
      <w:pPr>
        <w:pStyle w:val="Heading1"/>
        <w:spacing w:before="0"/>
        <w:ind w:right="432"/>
      </w:pPr>
      <w:bookmarkStart w:id="0" w:name="2.1"/>
      <w:bookmarkStart w:id="1" w:name="4.1"/>
      <w:bookmarkStart w:id="2" w:name="BAB_5__KESIMPULAN_DAN_SARAN"/>
      <w:bookmarkStart w:id="3" w:name="1.1"/>
      <w:bookmarkStart w:id="4" w:name="_bookmark32"/>
      <w:bookmarkStart w:id="5" w:name="3.1"/>
      <w:bookmarkEnd w:id="0"/>
      <w:bookmarkEnd w:id="1"/>
      <w:bookmarkEnd w:id="2"/>
      <w:bookmarkEnd w:id="3"/>
      <w:bookmarkEnd w:id="4"/>
      <w:bookmarkEnd w:id="5"/>
      <w:r>
        <w:t>BAB</w:t>
      </w:r>
      <w:r>
        <w:rPr>
          <w:spacing w:val="2"/>
        </w:rPr>
        <w:t xml:space="preserve"> </w:t>
      </w:r>
      <w:r>
        <w:rPr>
          <w:spacing w:val="-10"/>
        </w:rPr>
        <w:t>5</w:t>
      </w:r>
    </w:p>
    <w:p w14:paraId="60945062" w14:textId="77777777" w:rsidR="00760929" w:rsidRDefault="00D31052">
      <w:pPr>
        <w:spacing w:before="46"/>
        <w:ind w:left="431" w:right="423"/>
        <w:jc w:val="center"/>
        <w:rPr>
          <w:b/>
          <w:sz w:val="24"/>
        </w:rPr>
      </w:pPr>
      <w:r>
        <w:rPr>
          <w:b/>
          <w:sz w:val="24"/>
        </w:rPr>
        <w:t>KESIMPULAN</w:t>
      </w:r>
      <w:r>
        <w:rPr>
          <w:b/>
          <w:spacing w:val="-2"/>
          <w:sz w:val="24"/>
        </w:rPr>
        <w:t xml:space="preserve"> </w:t>
      </w:r>
      <w:r>
        <w:rPr>
          <w:b/>
          <w:sz w:val="24"/>
        </w:rPr>
        <w:t>DAN</w:t>
      </w:r>
      <w:r>
        <w:rPr>
          <w:b/>
          <w:spacing w:val="-2"/>
          <w:sz w:val="24"/>
        </w:rPr>
        <w:t xml:space="preserve"> SARAN</w:t>
      </w:r>
    </w:p>
    <w:p w14:paraId="34DCA940" w14:textId="77777777" w:rsidR="00760929" w:rsidRDefault="00760929">
      <w:pPr>
        <w:pStyle w:val="BodyText"/>
        <w:rPr>
          <w:b/>
        </w:rPr>
      </w:pPr>
    </w:p>
    <w:p w14:paraId="1055DA70" w14:textId="77777777" w:rsidR="00760929" w:rsidRDefault="00760929">
      <w:pPr>
        <w:pStyle w:val="BodyText"/>
        <w:spacing w:before="228"/>
        <w:rPr>
          <w:b/>
        </w:rPr>
      </w:pPr>
    </w:p>
    <w:p w14:paraId="48A9BA87" w14:textId="77777777" w:rsidR="00760929" w:rsidRDefault="00D31052">
      <w:pPr>
        <w:pStyle w:val="Heading2"/>
        <w:numPr>
          <w:ilvl w:val="1"/>
          <w:numId w:val="30"/>
        </w:numPr>
        <w:tabs>
          <w:tab w:val="left" w:pos="851"/>
        </w:tabs>
        <w:ind w:left="851" w:hanging="360"/>
        <w:jc w:val="left"/>
      </w:pPr>
      <w:bookmarkStart w:id="6" w:name="5.1_Kesimpulan"/>
      <w:bookmarkStart w:id="7" w:name="_bookmark33"/>
      <w:bookmarkEnd w:id="6"/>
      <w:bookmarkEnd w:id="7"/>
      <w:r>
        <w:rPr>
          <w:spacing w:val="-2"/>
        </w:rPr>
        <w:t>Kesimpulan</w:t>
      </w:r>
    </w:p>
    <w:p w14:paraId="32659D98" w14:textId="77777777" w:rsidR="00760929" w:rsidRDefault="00760929">
      <w:pPr>
        <w:pStyle w:val="BodyText"/>
        <w:spacing w:before="10"/>
        <w:rPr>
          <w:b/>
        </w:rPr>
      </w:pPr>
    </w:p>
    <w:p w14:paraId="7F5B8DCE" w14:textId="77777777" w:rsidR="00760929" w:rsidRDefault="00D31052">
      <w:pPr>
        <w:pStyle w:val="BodyText"/>
        <w:spacing w:line="362" w:lineRule="auto"/>
        <w:ind w:left="852" w:right="420"/>
        <w:jc w:val="both"/>
      </w:pPr>
      <w:r>
        <w:t>Berdasarkan hasil penerapan terapi musik klasik Mozart pada pasien post operasi fraktur</w:t>
      </w:r>
      <w:r>
        <w:rPr>
          <w:spacing w:val="-15"/>
        </w:rPr>
        <w:t xml:space="preserve"> </w:t>
      </w:r>
      <w:r>
        <w:t>di</w:t>
      </w:r>
      <w:r>
        <w:rPr>
          <w:spacing w:val="-15"/>
        </w:rPr>
        <w:t xml:space="preserve"> </w:t>
      </w:r>
      <w:r>
        <w:t>Ruang</w:t>
      </w:r>
      <w:r>
        <w:rPr>
          <w:spacing w:val="-15"/>
        </w:rPr>
        <w:t xml:space="preserve"> </w:t>
      </w:r>
      <w:r>
        <w:t>Elisabeth</w:t>
      </w:r>
      <w:r>
        <w:rPr>
          <w:spacing w:val="-15"/>
        </w:rPr>
        <w:t xml:space="preserve"> </w:t>
      </w:r>
      <w:r>
        <w:t>1</w:t>
      </w:r>
      <w:r>
        <w:rPr>
          <w:spacing w:val="-15"/>
        </w:rPr>
        <w:t xml:space="preserve"> </w:t>
      </w:r>
      <w:r>
        <w:t>Rumah</w:t>
      </w:r>
      <w:r>
        <w:rPr>
          <w:spacing w:val="-15"/>
        </w:rPr>
        <w:t xml:space="preserve"> </w:t>
      </w:r>
      <w:r>
        <w:t>Sakit</w:t>
      </w:r>
      <w:r>
        <w:rPr>
          <w:spacing w:val="-9"/>
        </w:rPr>
        <w:t xml:space="preserve"> </w:t>
      </w:r>
      <w:r>
        <w:t>Panti</w:t>
      </w:r>
      <w:r>
        <w:rPr>
          <w:spacing w:val="-15"/>
        </w:rPr>
        <w:t xml:space="preserve"> </w:t>
      </w:r>
      <w:r>
        <w:t>Rapih</w:t>
      </w:r>
      <w:r>
        <w:rPr>
          <w:spacing w:val="-15"/>
        </w:rPr>
        <w:t xml:space="preserve"> </w:t>
      </w:r>
      <w:r>
        <w:t>Yogyakarta,</w:t>
      </w:r>
      <w:r>
        <w:rPr>
          <w:spacing w:val="-10"/>
        </w:rPr>
        <w:t xml:space="preserve"> </w:t>
      </w:r>
      <w:r>
        <w:t>maka</w:t>
      </w:r>
      <w:r>
        <w:rPr>
          <w:spacing w:val="-13"/>
        </w:rPr>
        <w:t xml:space="preserve"> </w:t>
      </w:r>
      <w:r>
        <w:t>kesimpulan penelitian ini disusun sesuai dengan tujuan khusus sebagai berikut:</w:t>
      </w:r>
    </w:p>
    <w:p w14:paraId="765C23E0" w14:textId="77777777" w:rsidR="00760929" w:rsidRDefault="00D31052">
      <w:pPr>
        <w:pStyle w:val="ListParagraph"/>
        <w:numPr>
          <w:ilvl w:val="2"/>
          <w:numId w:val="30"/>
        </w:numPr>
        <w:tabs>
          <w:tab w:val="left" w:pos="846"/>
          <w:tab w:val="left" w:pos="852"/>
        </w:tabs>
        <w:spacing w:before="152" w:line="362" w:lineRule="auto"/>
        <w:ind w:right="427" w:hanging="572"/>
        <w:rPr>
          <w:sz w:val="24"/>
        </w:rPr>
      </w:pPr>
      <w:r>
        <w:rPr>
          <w:sz w:val="24"/>
        </w:rPr>
        <w:t>Skala nyeri pasien post operasi fraktur sebelum dilakukan penerapan terapi musik klasik Mozart berada pada kategori nyeri sedang. Nyeri yang dirasakan pasien dipengaruhi oleh trauma pembedahan, jenis operasi, luas kerusakan jaringan, serta kondisi fisiologis dan psikologis pasien pada fase awal post operasi.</w:t>
      </w:r>
    </w:p>
    <w:p w14:paraId="47D934F2" w14:textId="77777777" w:rsidR="00760929" w:rsidRDefault="00D31052">
      <w:pPr>
        <w:pStyle w:val="ListParagraph"/>
        <w:numPr>
          <w:ilvl w:val="2"/>
          <w:numId w:val="30"/>
        </w:numPr>
        <w:tabs>
          <w:tab w:val="left" w:pos="852"/>
          <w:tab w:val="left" w:pos="861"/>
        </w:tabs>
        <w:spacing w:before="153" w:line="360" w:lineRule="auto"/>
        <w:ind w:right="428" w:hanging="572"/>
        <w:rPr>
          <w:sz w:val="24"/>
        </w:rPr>
      </w:pPr>
      <w:r>
        <w:rPr>
          <w:sz w:val="24"/>
        </w:rPr>
        <w:t>Skala nyeri pasien post operasi fraktur setelah dilakukan penerapan terapi musik klasik Mozart menunjukkan penurunan pada seluruh responden, yang menandakan adanya peningkatan kenyamanan pasien setelah intervensi diberikan.</w:t>
      </w:r>
    </w:p>
    <w:p w14:paraId="72D10965" w14:textId="77777777" w:rsidR="00760929" w:rsidRDefault="00D31052">
      <w:pPr>
        <w:pStyle w:val="ListParagraph"/>
        <w:numPr>
          <w:ilvl w:val="2"/>
          <w:numId w:val="30"/>
        </w:numPr>
        <w:tabs>
          <w:tab w:val="left" w:pos="822"/>
          <w:tab w:val="left" w:pos="852"/>
        </w:tabs>
        <w:spacing w:before="160" w:line="360" w:lineRule="auto"/>
        <w:ind w:right="420" w:hanging="572"/>
        <w:rPr>
          <w:sz w:val="24"/>
        </w:rPr>
      </w:pPr>
      <w:r>
        <w:rPr>
          <w:sz w:val="24"/>
        </w:rPr>
        <w:t>Terdapat perbedaan skala nyeri sebelum</w:t>
      </w:r>
      <w:r>
        <w:rPr>
          <w:spacing w:val="-1"/>
          <w:sz w:val="24"/>
        </w:rPr>
        <w:t xml:space="preserve"> </w:t>
      </w:r>
      <w:r>
        <w:rPr>
          <w:sz w:val="24"/>
        </w:rPr>
        <w:t>dan sesudah penerapan terapi musik klasik Mozart</w:t>
      </w:r>
      <w:r>
        <w:rPr>
          <w:spacing w:val="-3"/>
          <w:sz w:val="24"/>
        </w:rPr>
        <w:t xml:space="preserve"> </w:t>
      </w:r>
      <w:r>
        <w:rPr>
          <w:sz w:val="24"/>
        </w:rPr>
        <w:t>pada</w:t>
      </w:r>
      <w:r>
        <w:rPr>
          <w:spacing w:val="-4"/>
          <w:sz w:val="24"/>
        </w:rPr>
        <w:t xml:space="preserve"> </w:t>
      </w:r>
      <w:r>
        <w:rPr>
          <w:sz w:val="24"/>
        </w:rPr>
        <w:t>pasien</w:t>
      </w:r>
      <w:r>
        <w:rPr>
          <w:spacing w:val="-8"/>
          <w:sz w:val="24"/>
        </w:rPr>
        <w:t xml:space="preserve"> </w:t>
      </w:r>
      <w:r>
        <w:rPr>
          <w:sz w:val="24"/>
        </w:rPr>
        <w:t>post</w:t>
      </w:r>
      <w:r>
        <w:rPr>
          <w:spacing w:val="-7"/>
          <w:sz w:val="24"/>
        </w:rPr>
        <w:t xml:space="preserve"> </w:t>
      </w:r>
      <w:r>
        <w:rPr>
          <w:sz w:val="24"/>
        </w:rPr>
        <w:t>operasi</w:t>
      </w:r>
      <w:r>
        <w:rPr>
          <w:spacing w:val="-12"/>
          <w:sz w:val="24"/>
        </w:rPr>
        <w:t xml:space="preserve"> </w:t>
      </w:r>
      <w:r>
        <w:rPr>
          <w:sz w:val="24"/>
        </w:rPr>
        <w:t>fraktur.</w:t>
      </w:r>
      <w:r>
        <w:rPr>
          <w:spacing w:val="-6"/>
          <w:sz w:val="24"/>
        </w:rPr>
        <w:t xml:space="preserve"> </w:t>
      </w:r>
      <w:r>
        <w:rPr>
          <w:sz w:val="24"/>
        </w:rPr>
        <w:t>Penurunan</w:t>
      </w:r>
      <w:r>
        <w:rPr>
          <w:spacing w:val="-8"/>
          <w:sz w:val="24"/>
        </w:rPr>
        <w:t xml:space="preserve"> </w:t>
      </w:r>
      <w:r>
        <w:rPr>
          <w:sz w:val="24"/>
        </w:rPr>
        <w:t>skala</w:t>
      </w:r>
      <w:r>
        <w:rPr>
          <w:spacing w:val="-4"/>
          <w:sz w:val="24"/>
        </w:rPr>
        <w:t xml:space="preserve"> </w:t>
      </w:r>
      <w:r>
        <w:rPr>
          <w:sz w:val="24"/>
        </w:rPr>
        <w:t>nyeri</w:t>
      </w:r>
      <w:r>
        <w:rPr>
          <w:spacing w:val="-8"/>
          <w:sz w:val="24"/>
        </w:rPr>
        <w:t xml:space="preserve"> </w:t>
      </w:r>
      <w:r>
        <w:rPr>
          <w:sz w:val="24"/>
        </w:rPr>
        <w:t>menunjukkan</w:t>
      </w:r>
      <w:r>
        <w:rPr>
          <w:spacing w:val="-8"/>
          <w:sz w:val="24"/>
        </w:rPr>
        <w:t xml:space="preserve"> </w:t>
      </w:r>
      <w:r>
        <w:rPr>
          <w:sz w:val="24"/>
        </w:rPr>
        <w:t>bahwa terapi musik klasik Mozart memberikan efek positif sebagai terapi komplementer dalam manajemen nyeri</w:t>
      </w:r>
      <w:r>
        <w:rPr>
          <w:spacing w:val="-1"/>
          <w:sz w:val="24"/>
        </w:rPr>
        <w:t xml:space="preserve"> </w:t>
      </w:r>
      <w:r>
        <w:rPr>
          <w:sz w:val="24"/>
        </w:rPr>
        <w:t xml:space="preserve">post operasi, meskipun besar penurunan nyeri dipengaruhi oleh faktor usia, jenis operasi, riwayat penyakit, dan terapi farmakologis yang </w:t>
      </w:r>
      <w:r>
        <w:rPr>
          <w:spacing w:val="-2"/>
          <w:sz w:val="24"/>
        </w:rPr>
        <w:t>diberikan.</w:t>
      </w:r>
    </w:p>
    <w:p w14:paraId="58624D98" w14:textId="77777777" w:rsidR="00760929" w:rsidRDefault="00D31052">
      <w:pPr>
        <w:pStyle w:val="Heading2"/>
        <w:numPr>
          <w:ilvl w:val="1"/>
          <w:numId w:val="30"/>
        </w:numPr>
        <w:tabs>
          <w:tab w:val="left" w:pos="707"/>
        </w:tabs>
        <w:spacing w:before="166"/>
        <w:ind w:left="707" w:hanging="360"/>
        <w:jc w:val="both"/>
      </w:pPr>
      <w:bookmarkStart w:id="8" w:name="5.2_Saran"/>
      <w:bookmarkStart w:id="9" w:name="_bookmark34"/>
      <w:bookmarkEnd w:id="8"/>
      <w:bookmarkEnd w:id="9"/>
      <w:r>
        <w:rPr>
          <w:spacing w:val="-4"/>
        </w:rPr>
        <w:t>Saran</w:t>
      </w:r>
    </w:p>
    <w:p w14:paraId="4E479B42" w14:textId="77777777" w:rsidR="00760929" w:rsidRDefault="00760929">
      <w:pPr>
        <w:pStyle w:val="BodyText"/>
        <w:spacing w:before="15"/>
        <w:rPr>
          <w:b/>
        </w:rPr>
      </w:pPr>
    </w:p>
    <w:p w14:paraId="2C1C010E" w14:textId="77777777" w:rsidR="00760929" w:rsidRDefault="00D31052">
      <w:pPr>
        <w:pStyle w:val="BodyText"/>
        <w:spacing w:line="362" w:lineRule="auto"/>
        <w:ind w:left="708" w:right="432"/>
        <w:jc w:val="both"/>
      </w:pPr>
      <w:r>
        <w:t>Berdasarkan hasil dan</w:t>
      </w:r>
      <w:r>
        <w:rPr>
          <w:spacing w:val="-1"/>
        </w:rPr>
        <w:t xml:space="preserve"> </w:t>
      </w:r>
      <w:r>
        <w:t>kesimpulan</w:t>
      </w:r>
      <w:r>
        <w:rPr>
          <w:spacing w:val="-1"/>
        </w:rPr>
        <w:t xml:space="preserve"> </w:t>
      </w:r>
      <w:r>
        <w:t>dari</w:t>
      </w:r>
      <w:r>
        <w:rPr>
          <w:spacing w:val="-1"/>
        </w:rPr>
        <w:t xml:space="preserve"> </w:t>
      </w:r>
      <w:r>
        <w:t>studi</w:t>
      </w:r>
      <w:r>
        <w:rPr>
          <w:spacing w:val="-5"/>
        </w:rPr>
        <w:t xml:space="preserve"> </w:t>
      </w:r>
      <w:r>
        <w:t>kasus ini, penulis memberikan beberapa saran sebagai berikut:</w:t>
      </w:r>
    </w:p>
    <w:p w14:paraId="496133E7" w14:textId="77777777" w:rsidR="00760929" w:rsidRDefault="00D31052">
      <w:pPr>
        <w:pStyle w:val="ListParagraph"/>
        <w:numPr>
          <w:ilvl w:val="2"/>
          <w:numId w:val="30"/>
        </w:numPr>
        <w:tabs>
          <w:tab w:val="left" w:pos="821"/>
        </w:tabs>
        <w:spacing w:before="160"/>
        <w:ind w:left="821" w:hanging="541"/>
        <w:rPr>
          <w:sz w:val="24"/>
        </w:rPr>
      </w:pPr>
      <w:r>
        <w:rPr>
          <w:sz w:val="24"/>
        </w:rPr>
        <w:t>Bagi</w:t>
      </w:r>
      <w:r>
        <w:rPr>
          <w:spacing w:val="-8"/>
          <w:sz w:val="24"/>
        </w:rPr>
        <w:t xml:space="preserve"> </w:t>
      </w:r>
      <w:r>
        <w:rPr>
          <w:sz w:val="24"/>
        </w:rPr>
        <w:t>Pelayanan</w:t>
      </w:r>
      <w:r>
        <w:rPr>
          <w:spacing w:val="-4"/>
          <w:sz w:val="24"/>
        </w:rPr>
        <w:t xml:space="preserve"> </w:t>
      </w:r>
      <w:r>
        <w:rPr>
          <w:spacing w:val="-2"/>
          <w:sz w:val="24"/>
        </w:rPr>
        <w:t>Keperawatan</w:t>
      </w:r>
    </w:p>
    <w:p w14:paraId="3110F923" w14:textId="77777777" w:rsidR="00760929" w:rsidRDefault="00760929">
      <w:pPr>
        <w:pStyle w:val="BodyText"/>
        <w:spacing w:before="15"/>
      </w:pPr>
    </w:p>
    <w:p w14:paraId="733293D8" w14:textId="77777777" w:rsidR="00760929" w:rsidRDefault="00D31052">
      <w:pPr>
        <w:pStyle w:val="BodyText"/>
        <w:spacing w:line="362" w:lineRule="auto"/>
        <w:ind w:left="708" w:right="419"/>
        <w:jc w:val="both"/>
      </w:pPr>
      <w:r>
        <w:t>Terapi musik klasik Mozart dapat dipertimbangkan untuk diintegrasikan ke dalam asuhan</w:t>
      </w:r>
      <w:r>
        <w:rPr>
          <w:spacing w:val="-15"/>
        </w:rPr>
        <w:t xml:space="preserve"> </w:t>
      </w:r>
      <w:r>
        <w:t>keperawatan</w:t>
      </w:r>
      <w:r>
        <w:rPr>
          <w:spacing w:val="-15"/>
        </w:rPr>
        <w:t xml:space="preserve"> </w:t>
      </w:r>
      <w:r>
        <w:t>sebagai</w:t>
      </w:r>
      <w:r>
        <w:rPr>
          <w:spacing w:val="-15"/>
        </w:rPr>
        <w:t xml:space="preserve"> </w:t>
      </w:r>
      <w:r>
        <w:t>terapi</w:t>
      </w:r>
      <w:r>
        <w:rPr>
          <w:spacing w:val="-15"/>
        </w:rPr>
        <w:t xml:space="preserve"> </w:t>
      </w:r>
      <w:r>
        <w:t>komplementer</w:t>
      </w:r>
      <w:r>
        <w:rPr>
          <w:spacing w:val="-15"/>
        </w:rPr>
        <w:t xml:space="preserve"> </w:t>
      </w:r>
      <w:r>
        <w:t>dalam</w:t>
      </w:r>
      <w:r>
        <w:rPr>
          <w:spacing w:val="-15"/>
        </w:rPr>
        <w:t xml:space="preserve"> </w:t>
      </w:r>
      <w:r>
        <w:t>manajemen</w:t>
      </w:r>
      <w:r>
        <w:rPr>
          <w:spacing w:val="-15"/>
        </w:rPr>
        <w:t xml:space="preserve"> </w:t>
      </w:r>
      <w:r>
        <w:t>nyeri</w:t>
      </w:r>
      <w:r>
        <w:rPr>
          <w:spacing w:val="-15"/>
        </w:rPr>
        <w:t xml:space="preserve"> </w:t>
      </w:r>
      <w:r>
        <w:t>post</w:t>
      </w:r>
      <w:r>
        <w:rPr>
          <w:spacing w:val="-15"/>
        </w:rPr>
        <w:t xml:space="preserve"> </w:t>
      </w:r>
      <w:r>
        <w:t>operasi fraktur, terutama pada pasien yang masih mengalami nyeri meskipun telah mendapatkan terapi farmakologis.</w:t>
      </w:r>
    </w:p>
    <w:p w14:paraId="765EC764" w14:textId="77777777" w:rsidR="00760929" w:rsidRDefault="00760929">
      <w:pPr>
        <w:pStyle w:val="BodyText"/>
        <w:spacing w:line="362" w:lineRule="auto"/>
        <w:jc w:val="both"/>
        <w:sectPr w:rsidR="00760929">
          <w:headerReference w:type="default" r:id="rId10"/>
          <w:footerReference w:type="default" r:id="rId11"/>
          <w:pgSz w:w="11910" w:h="16840"/>
          <w:pgMar w:top="1920" w:right="1275" w:bottom="1240" w:left="1275" w:header="0" w:footer="1041" w:gutter="0"/>
          <w:cols w:space="720"/>
        </w:sectPr>
      </w:pPr>
    </w:p>
    <w:p w14:paraId="2D144655" w14:textId="77777777" w:rsidR="00760929" w:rsidRDefault="00760929">
      <w:pPr>
        <w:pStyle w:val="BodyText"/>
        <w:spacing w:before="48"/>
      </w:pPr>
    </w:p>
    <w:p w14:paraId="7DDB0038" w14:textId="77777777" w:rsidR="00760929" w:rsidRDefault="00D31052">
      <w:pPr>
        <w:pStyle w:val="ListParagraph"/>
        <w:numPr>
          <w:ilvl w:val="2"/>
          <w:numId w:val="30"/>
        </w:numPr>
        <w:tabs>
          <w:tab w:val="left" w:pos="682"/>
        </w:tabs>
        <w:spacing w:before="1"/>
        <w:ind w:left="682" w:hanging="541"/>
        <w:rPr>
          <w:sz w:val="24"/>
        </w:rPr>
      </w:pPr>
      <w:r>
        <w:rPr>
          <w:sz w:val="24"/>
        </w:rPr>
        <w:t>Bagi</w:t>
      </w:r>
      <w:r>
        <w:rPr>
          <w:spacing w:val="-8"/>
          <w:sz w:val="24"/>
        </w:rPr>
        <w:t xml:space="preserve"> </w:t>
      </w:r>
      <w:r>
        <w:rPr>
          <w:spacing w:val="-2"/>
          <w:sz w:val="24"/>
        </w:rPr>
        <w:t>Perawat</w:t>
      </w:r>
    </w:p>
    <w:p w14:paraId="55A46046" w14:textId="77777777" w:rsidR="00760929" w:rsidRDefault="00760929">
      <w:pPr>
        <w:pStyle w:val="BodyText"/>
        <w:spacing w:before="19"/>
      </w:pPr>
    </w:p>
    <w:p w14:paraId="1E0E480E" w14:textId="77777777" w:rsidR="00760929" w:rsidRDefault="00D31052">
      <w:pPr>
        <w:pStyle w:val="BodyText"/>
        <w:spacing w:line="362" w:lineRule="auto"/>
        <w:ind w:left="708" w:right="423"/>
        <w:jc w:val="both"/>
      </w:pPr>
      <w:r>
        <w:t>Perawat diharapkan dapat meningkatkan peran mandiri dalam pengelolaan nyeri dengan menerapkan intervensi nonfarmakologis seperti terapi musik klasik Mozart, serta</w:t>
      </w:r>
      <w:r>
        <w:rPr>
          <w:spacing w:val="-15"/>
        </w:rPr>
        <w:t xml:space="preserve"> </w:t>
      </w:r>
      <w:r>
        <w:t>melakukan</w:t>
      </w:r>
      <w:r>
        <w:rPr>
          <w:spacing w:val="-15"/>
        </w:rPr>
        <w:t xml:space="preserve"> </w:t>
      </w:r>
      <w:r>
        <w:t>pengkajian</w:t>
      </w:r>
      <w:r>
        <w:rPr>
          <w:spacing w:val="-15"/>
        </w:rPr>
        <w:t xml:space="preserve"> </w:t>
      </w:r>
      <w:r>
        <w:t>nyeri</w:t>
      </w:r>
      <w:r>
        <w:rPr>
          <w:spacing w:val="-15"/>
        </w:rPr>
        <w:t xml:space="preserve"> </w:t>
      </w:r>
      <w:r>
        <w:t>secara</w:t>
      </w:r>
      <w:r>
        <w:rPr>
          <w:spacing w:val="-13"/>
        </w:rPr>
        <w:t xml:space="preserve"> </w:t>
      </w:r>
      <w:r>
        <w:t>berkelanjutan</w:t>
      </w:r>
      <w:r>
        <w:rPr>
          <w:spacing w:val="-15"/>
        </w:rPr>
        <w:t xml:space="preserve"> </w:t>
      </w:r>
      <w:r>
        <w:t>untuk</w:t>
      </w:r>
      <w:r>
        <w:rPr>
          <w:spacing w:val="-12"/>
        </w:rPr>
        <w:t xml:space="preserve"> </w:t>
      </w:r>
      <w:r>
        <w:t>mengevaluasi</w:t>
      </w:r>
      <w:r>
        <w:rPr>
          <w:spacing w:val="-15"/>
        </w:rPr>
        <w:t xml:space="preserve"> </w:t>
      </w:r>
      <w:r>
        <w:t xml:space="preserve">efektivitas </w:t>
      </w:r>
      <w:r>
        <w:rPr>
          <w:spacing w:val="-2"/>
        </w:rPr>
        <w:t>intervensi.</w:t>
      </w:r>
    </w:p>
    <w:p w14:paraId="24EF06C5" w14:textId="77777777" w:rsidR="00760929" w:rsidRDefault="00D31052">
      <w:pPr>
        <w:pStyle w:val="ListParagraph"/>
        <w:numPr>
          <w:ilvl w:val="2"/>
          <w:numId w:val="30"/>
        </w:numPr>
        <w:tabs>
          <w:tab w:val="left" w:pos="682"/>
        </w:tabs>
        <w:spacing w:before="153"/>
        <w:ind w:left="682" w:hanging="541"/>
        <w:rPr>
          <w:sz w:val="24"/>
        </w:rPr>
      </w:pPr>
      <w:r>
        <w:rPr>
          <w:sz w:val="24"/>
        </w:rPr>
        <w:t>Bagi</w:t>
      </w:r>
      <w:r>
        <w:rPr>
          <w:spacing w:val="-8"/>
          <w:sz w:val="24"/>
        </w:rPr>
        <w:t xml:space="preserve"> </w:t>
      </w:r>
      <w:r>
        <w:rPr>
          <w:sz w:val="24"/>
        </w:rPr>
        <w:t>Institusi</w:t>
      </w:r>
      <w:r>
        <w:rPr>
          <w:spacing w:val="-7"/>
          <w:sz w:val="24"/>
        </w:rPr>
        <w:t xml:space="preserve"> </w:t>
      </w:r>
      <w:r>
        <w:rPr>
          <w:sz w:val="24"/>
        </w:rPr>
        <w:t>Rumah</w:t>
      </w:r>
      <w:r>
        <w:rPr>
          <w:spacing w:val="-3"/>
          <w:sz w:val="24"/>
        </w:rPr>
        <w:t xml:space="preserve"> </w:t>
      </w:r>
      <w:r>
        <w:rPr>
          <w:spacing w:val="-4"/>
          <w:sz w:val="24"/>
        </w:rPr>
        <w:t>Sakit</w:t>
      </w:r>
    </w:p>
    <w:p w14:paraId="00E38A90" w14:textId="77777777" w:rsidR="00760929" w:rsidRDefault="00760929">
      <w:pPr>
        <w:pStyle w:val="BodyText"/>
        <w:spacing w:before="19"/>
      </w:pPr>
    </w:p>
    <w:p w14:paraId="3447655E" w14:textId="77777777" w:rsidR="00760929" w:rsidRDefault="00D31052">
      <w:pPr>
        <w:pStyle w:val="BodyText"/>
        <w:spacing w:line="362" w:lineRule="auto"/>
        <w:ind w:left="708" w:right="422"/>
        <w:jc w:val="both"/>
      </w:pPr>
      <w:r>
        <w:t>Rumah</w:t>
      </w:r>
      <w:r>
        <w:rPr>
          <w:spacing w:val="-12"/>
        </w:rPr>
        <w:t xml:space="preserve"> </w:t>
      </w:r>
      <w:r>
        <w:t>sakit</w:t>
      </w:r>
      <w:r>
        <w:rPr>
          <w:spacing w:val="-2"/>
        </w:rPr>
        <w:t xml:space="preserve"> </w:t>
      </w:r>
      <w:r>
        <w:t>dapat</w:t>
      </w:r>
      <w:r>
        <w:rPr>
          <w:spacing w:val="-2"/>
        </w:rPr>
        <w:t xml:space="preserve"> </w:t>
      </w:r>
      <w:r>
        <w:t>menjadikan</w:t>
      </w:r>
      <w:r>
        <w:rPr>
          <w:spacing w:val="-12"/>
        </w:rPr>
        <w:t xml:space="preserve"> </w:t>
      </w:r>
      <w:r>
        <w:t>terapi</w:t>
      </w:r>
      <w:r>
        <w:rPr>
          <w:spacing w:val="-11"/>
        </w:rPr>
        <w:t xml:space="preserve"> </w:t>
      </w:r>
      <w:r>
        <w:t>musik</w:t>
      </w:r>
      <w:r>
        <w:rPr>
          <w:spacing w:val="-7"/>
        </w:rPr>
        <w:t xml:space="preserve"> </w:t>
      </w:r>
      <w:r>
        <w:t>klasik</w:t>
      </w:r>
      <w:r>
        <w:rPr>
          <w:spacing w:val="-7"/>
        </w:rPr>
        <w:t xml:space="preserve"> </w:t>
      </w:r>
      <w:r>
        <w:t>Mozart</w:t>
      </w:r>
      <w:r>
        <w:rPr>
          <w:spacing w:val="-2"/>
        </w:rPr>
        <w:t xml:space="preserve"> </w:t>
      </w:r>
      <w:r>
        <w:t>sebagai</w:t>
      </w:r>
      <w:r>
        <w:rPr>
          <w:spacing w:val="-11"/>
        </w:rPr>
        <w:t xml:space="preserve"> </w:t>
      </w:r>
      <w:r>
        <w:t>bagian</w:t>
      </w:r>
      <w:r>
        <w:rPr>
          <w:spacing w:val="-12"/>
        </w:rPr>
        <w:t xml:space="preserve"> </w:t>
      </w:r>
      <w:r>
        <w:t>dari</w:t>
      </w:r>
      <w:r>
        <w:rPr>
          <w:spacing w:val="-11"/>
        </w:rPr>
        <w:t xml:space="preserve"> </w:t>
      </w:r>
      <w:r>
        <w:t>inovasi pelayanan keperawatan dengan menyusun standar operasional prosedur (SOP) dan memberikan pelatihan kepada perawat terkait penerapan terapi musik sebagai manajemen nyeri komplementer.</w:t>
      </w:r>
    </w:p>
    <w:p w14:paraId="3208A3B0" w14:textId="77777777" w:rsidR="00760929" w:rsidRDefault="00D31052">
      <w:pPr>
        <w:pStyle w:val="ListParagraph"/>
        <w:numPr>
          <w:ilvl w:val="2"/>
          <w:numId w:val="30"/>
        </w:numPr>
        <w:tabs>
          <w:tab w:val="left" w:pos="682"/>
        </w:tabs>
        <w:spacing w:before="153"/>
        <w:ind w:left="682" w:hanging="541"/>
        <w:rPr>
          <w:sz w:val="24"/>
        </w:rPr>
      </w:pPr>
      <w:r>
        <w:rPr>
          <w:sz w:val="24"/>
        </w:rPr>
        <w:t>Bagi</w:t>
      </w:r>
      <w:r>
        <w:rPr>
          <w:spacing w:val="-9"/>
          <w:sz w:val="24"/>
        </w:rPr>
        <w:t xml:space="preserve"> </w:t>
      </w:r>
      <w:r>
        <w:rPr>
          <w:sz w:val="24"/>
        </w:rPr>
        <w:t xml:space="preserve">Pendidikan </w:t>
      </w:r>
      <w:r>
        <w:rPr>
          <w:spacing w:val="-2"/>
          <w:sz w:val="24"/>
        </w:rPr>
        <w:t>Keperawatan</w:t>
      </w:r>
    </w:p>
    <w:p w14:paraId="107C626E" w14:textId="77777777" w:rsidR="00760929" w:rsidRDefault="00760929">
      <w:pPr>
        <w:pStyle w:val="BodyText"/>
        <w:spacing w:before="19"/>
      </w:pPr>
    </w:p>
    <w:p w14:paraId="3098CE0F" w14:textId="1A397BEA" w:rsidR="00760929" w:rsidRDefault="00D31052" w:rsidP="00992226">
      <w:pPr>
        <w:pStyle w:val="BodyText"/>
        <w:spacing w:line="360" w:lineRule="auto"/>
        <w:ind w:left="708" w:right="423"/>
        <w:jc w:val="both"/>
        <w:sectPr w:rsidR="00760929">
          <w:headerReference w:type="default" r:id="rId12"/>
          <w:footerReference w:type="default" r:id="rId13"/>
          <w:pgSz w:w="11910" w:h="16840"/>
          <w:pgMar w:top="1920" w:right="1275" w:bottom="1240" w:left="1275" w:header="0" w:footer="1041" w:gutter="0"/>
          <w:cols w:space="720"/>
        </w:sectPr>
      </w:pPr>
      <w:r>
        <w:t>Hasil</w:t>
      </w:r>
      <w:r>
        <w:rPr>
          <w:spacing w:val="-15"/>
        </w:rPr>
        <w:t xml:space="preserve"> </w:t>
      </w:r>
      <w:r>
        <w:t>studi</w:t>
      </w:r>
      <w:r>
        <w:rPr>
          <w:spacing w:val="-15"/>
        </w:rPr>
        <w:t xml:space="preserve"> </w:t>
      </w:r>
      <w:r>
        <w:t>kasus</w:t>
      </w:r>
      <w:r>
        <w:rPr>
          <w:spacing w:val="-15"/>
        </w:rPr>
        <w:t xml:space="preserve"> </w:t>
      </w:r>
      <w:r>
        <w:t>ini</w:t>
      </w:r>
      <w:r>
        <w:rPr>
          <w:spacing w:val="-13"/>
        </w:rPr>
        <w:t xml:space="preserve"> </w:t>
      </w:r>
      <w:r>
        <w:t>diharapkan</w:t>
      </w:r>
      <w:r>
        <w:rPr>
          <w:spacing w:val="-14"/>
        </w:rPr>
        <w:t xml:space="preserve"> </w:t>
      </w:r>
      <w:r>
        <w:t>dapat</w:t>
      </w:r>
      <w:r>
        <w:rPr>
          <w:spacing w:val="-5"/>
        </w:rPr>
        <w:t xml:space="preserve"> </w:t>
      </w:r>
      <w:r>
        <w:t>menjadi</w:t>
      </w:r>
      <w:r>
        <w:rPr>
          <w:spacing w:val="-15"/>
        </w:rPr>
        <w:t xml:space="preserve"> </w:t>
      </w:r>
      <w:r>
        <w:t>referensi</w:t>
      </w:r>
      <w:r>
        <w:rPr>
          <w:spacing w:val="-14"/>
        </w:rPr>
        <w:t xml:space="preserve"> </w:t>
      </w:r>
      <w:r>
        <w:t>pembelajaran</w:t>
      </w:r>
      <w:r>
        <w:rPr>
          <w:spacing w:val="-14"/>
        </w:rPr>
        <w:t xml:space="preserve"> </w:t>
      </w:r>
      <w:r>
        <w:t>bagi</w:t>
      </w:r>
      <w:r>
        <w:rPr>
          <w:spacing w:val="-14"/>
        </w:rPr>
        <w:t xml:space="preserve"> </w:t>
      </w:r>
      <w:r>
        <w:t>mahasiswa keperawatan mengenai penerapan evidence-based nursing dalam manajemen nyeri post operasi fraktur.</w:t>
      </w:r>
    </w:p>
    <w:p w14:paraId="7125E8A8" w14:textId="77777777" w:rsidR="00760929" w:rsidRDefault="00760929">
      <w:pPr>
        <w:pStyle w:val="BodyText"/>
        <w:spacing w:before="53"/>
      </w:pPr>
    </w:p>
    <w:sectPr w:rsidR="00760929">
      <w:headerReference w:type="default" r:id="rId14"/>
      <w:pgSz w:w="11910" w:h="16840"/>
      <w:pgMar w:top="1920" w:right="1275" w:bottom="1240" w:left="1275"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4F96" w14:textId="77777777" w:rsidR="00E93FED" w:rsidRDefault="00E93FED">
      <w:r>
        <w:separator/>
      </w:r>
    </w:p>
  </w:endnote>
  <w:endnote w:type="continuationSeparator" w:id="0">
    <w:p w14:paraId="640D0614" w14:textId="77777777" w:rsidR="00E93FED" w:rsidRDefault="00E9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18E6" w14:textId="77777777" w:rsidR="00760929" w:rsidRDefault="0076092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2792" w14:textId="77777777" w:rsidR="00760929" w:rsidRDefault="0076092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8D37" w14:textId="77777777" w:rsidR="00760929" w:rsidRDefault="0076092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E0BA" w14:textId="77777777" w:rsidR="00E93FED" w:rsidRDefault="00E93FED">
      <w:r>
        <w:separator/>
      </w:r>
    </w:p>
  </w:footnote>
  <w:footnote w:type="continuationSeparator" w:id="0">
    <w:p w14:paraId="1DBC6EFA" w14:textId="77777777" w:rsidR="00E93FED" w:rsidRDefault="00E9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9F16" w14:textId="77777777" w:rsidR="00760929" w:rsidRDefault="00D31052">
    <w:pPr>
      <w:pStyle w:val="Header"/>
    </w:pPr>
    <w:r>
      <w:rPr>
        <w:noProof/>
      </w:rPr>
      <mc:AlternateContent>
        <mc:Choice Requires="wps">
          <w:drawing>
            <wp:anchor distT="0" distB="0" distL="114300" distR="114300" simplePos="0" relativeHeight="251675648" behindDoc="0" locked="0" layoutInCell="1" allowOverlap="1" wp14:anchorId="6443008D" wp14:editId="797913D3">
              <wp:simplePos x="0" y="0"/>
              <wp:positionH relativeFrom="margin">
                <wp:posOffset>5769610</wp:posOffset>
              </wp:positionH>
              <wp:positionV relativeFrom="paragraph">
                <wp:posOffset>438150</wp:posOffset>
              </wp:positionV>
              <wp:extent cx="180340" cy="184150"/>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18034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62026" w14:textId="77777777" w:rsidR="00760929" w:rsidRDefault="00D31052">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443008D" id="_x0000_t202" coordsize="21600,21600" o:spt="202" path="m,l,21600r21600,l21600,xe">
              <v:stroke joinstyle="miter"/>
              <v:path gradientshapeok="t" o:connecttype="rect"/>
            </v:shapetype>
            <v:shape id="Text Box 116" o:spid="_x0000_s1026" type="#_x0000_t202" style="position:absolute;margin-left:454.3pt;margin-top:34.5pt;width:14.2pt;height:14.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" filled="f" stroked="f" strokeweight=".5pt">
              <v:textbox inset="0,0,0,0">
                <w:txbxContent>
                  <w:p w14:paraId="30362026" w14:textId="77777777" w:rsidR="00760929" w:rsidRDefault="00D31052">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BEFF" w14:textId="77777777" w:rsidR="00760929" w:rsidRDefault="00760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C5BB" w14:textId="77777777" w:rsidR="00760929" w:rsidRDefault="00D31052">
    <w:pPr>
      <w:pStyle w:val="Header"/>
    </w:pPr>
    <w:r>
      <w:rPr>
        <w:noProof/>
      </w:rPr>
      <mc:AlternateContent>
        <mc:Choice Requires="wps">
          <w:drawing>
            <wp:anchor distT="0" distB="0" distL="114300" distR="114300" simplePos="0" relativeHeight="251676672" behindDoc="0" locked="0" layoutInCell="1" allowOverlap="1" wp14:anchorId="34FA6BB5" wp14:editId="0602C185">
              <wp:simplePos x="0" y="0"/>
              <wp:positionH relativeFrom="margin">
                <wp:posOffset>5769610</wp:posOffset>
              </wp:positionH>
              <wp:positionV relativeFrom="paragraph">
                <wp:posOffset>438150</wp:posOffset>
              </wp:positionV>
              <wp:extent cx="180340" cy="184150"/>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18034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F8E0C" w14:textId="77777777" w:rsidR="00760929" w:rsidRDefault="00D31052">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4FA6BB5" id="_x0000_t202" coordsize="21600,21600" o:spt="202" path="m,l,21600r21600,l21600,xe">
              <v:stroke joinstyle="miter"/>
              <v:path gradientshapeok="t" o:connecttype="rect"/>
            </v:shapetype>
            <v:shape id="Text Box 119" o:spid="_x0000_s1027" type="#_x0000_t202" style="position:absolute;margin-left:454.3pt;margin-top:34.5pt;width:14.2pt;height:14.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" filled="f" stroked="f" strokeweight=".5pt">
              <v:textbox inset="0,0,0,0">
                <w:txbxContent>
                  <w:p w14:paraId="5E8F8E0C" w14:textId="77777777" w:rsidR="00760929" w:rsidRDefault="00D31052">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71F2" w14:textId="77777777" w:rsidR="00760929" w:rsidRDefault="0076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multilevel"/>
    <w:tmpl w:val="813A4B87"/>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1" w15:restartNumberingAfterBreak="0">
    <w:nsid w:val="8461FADE"/>
    <w:multiLevelType w:val="multilevel"/>
    <w:tmpl w:val="8461FADE"/>
    <w:lvl w:ilvl="0">
      <w:numFmt w:val="bullet"/>
      <w:lvlText w:val="-"/>
      <w:lvlJc w:val="left"/>
      <w:pPr>
        <w:ind w:left="104" w:hanging="144"/>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809" w:hanging="144"/>
      </w:pPr>
      <w:rPr>
        <w:rFonts w:hint="default"/>
        <w:lang w:val="id" w:eastAsia="en-US" w:bidi="ar-SA"/>
      </w:rPr>
    </w:lvl>
    <w:lvl w:ilvl="2">
      <w:numFmt w:val="bullet"/>
      <w:lvlText w:val="•"/>
      <w:lvlJc w:val="left"/>
      <w:pPr>
        <w:ind w:left="1519" w:hanging="144"/>
      </w:pPr>
      <w:rPr>
        <w:rFonts w:hint="default"/>
        <w:lang w:val="id" w:eastAsia="en-US" w:bidi="ar-SA"/>
      </w:rPr>
    </w:lvl>
    <w:lvl w:ilvl="3">
      <w:numFmt w:val="bullet"/>
      <w:lvlText w:val="•"/>
      <w:lvlJc w:val="left"/>
      <w:pPr>
        <w:ind w:left="2229" w:hanging="144"/>
      </w:pPr>
      <w:rPr>
        <w:rFonts w:hint="default"/>
        <w:lang w:val="id" w:eastAsia="en-US" w:bidi="ar-SA"/>
      </w:rPr>
    </w:lvl>
    <w:lvl w:ilvl="4">
      <w:numFmt w:val="bullet"/>
      <w:lvlText w:val="•"/>
      <w:lvlJc w:val="left"/>
      <w:pPr>
        <w:ind w:left="2939" w:hanging="144"/>
      </w:pPr>
      <w:rPr>
        <w:rFonts w:hint="default"/>
        <w:lang w:val="id" w:eastAsia="en-US" w:bidi="ar-SA"/>
      </w:rPr>
    </w:lvl>
    <w:lvl w:ilvl="5">
      <w:numFmt w:val="bullet"/>
      <w:lvlText w:val="•"/>
      <w:lvlJc w:val="left"/>
      <w:pPr>
        <w:ind w:left="3649" w:hanging="144"/>
      </w:pPr>
      <w:rPr>
        <w:rFonts w:hint="default"/>
        <w:lang w:val="id" w:eastAsia="en-US" w:bidi="ar-SA"/>
      </w:rPr>
    </w:lvl>
    <w:lvl w:ilvl="6">
      <w:numFmt w:val="bullet"/>
      <w:lvlText w:val="•"/>
      <w:lvlJc w:val="left"/>
      <w:pPr>
        <w:ind w:left="4358" w:hanging="144"/>
      </w:pPr>
      <w:rPr>
        <w:rFonts w:hint="default"/>
        <w:lang w:val="id" w:eastAsia="en-US" w:bidi="ar-SA"/>
      </w:rPr>
    </w:lvl>
    <w:lvl w:ilvl="7">
      <w:numFmt w:val="bullet"/>
      <w:lvlText w:val="•"/>
      <w:lvlJc w:val="left"/>
      <w:pPr>
        <w:ind w:left="5068" w:hanging="144"/>
      </w:pPr>
      <w:rPr>
        <w:rFonts w:hint="default"/>
        <w:lang w:val="id" w:eastAsia="en-US" w:bidi="ar-SA"/>
      </w:rPr>
    </w:lvl>
    <w:lvl w:ilvl="8">
      <w:numFmt w:val="bullet"/>
      <w:lvlText w:val="•"/>
      <w:lvlJc w:val="left"/>
      <w:pPr>
        <w:ind w:left="5778" w:hanging="144"/>
      </w:pPr>
      <w:rPr>
        <w:rFonts w:hint="default"/>
        <w:lang w:val="id" w:eastAsia="en-US" w:bidi="ar-SA"/>
      </w:rPr>
    </w:lvl>
  </w:abstractNum>
  <w:abstractNum w:abstractNumId="2" w15:restartNumberingAfterBreak="0">
    <w:nsid w:val="9239341B"/>
    <w:multiLevelType w:val="multilevel"/>
    <w:tmpl w:val="9239341B"/>
    <w:lvl w:ilvl="0">
      <w:start w:val="2"/>
      <w:numFmt w:val="decimal"/>
      <w:lvlText w:val="%1"/>
      <w:lvlJc w:val="left"/>
      <w:pPr>
        <w:ind w:left="785" w:hanging="361"/>
      </w:pPr>
      <w:rPr>
        <w:rFonts w:hint="default"/>
        <w:lang w:val="id" w:eastAsia="en-US" w:bidi="ar-SA"/>
      </w:rPr>
    </w:lvl>
    <w:lvl w:ilvl="1">
      <w:start w:val="1"/>
      <w:numFmt w:val="decimal"/>
      <w:lvlText w:val="%1.%2"/>
      <w:lvlJc w:val="left"/>
      <w:pPr>
        <w:ind w:left="785" w:hanging="361"/>
        <w:jc w:val="right"/>
      </w:pPr>
      <w:rPr>
        <w:rFonts w:hint="default"/>
        <w:spacing w:val="0"/>
        <w:w w:val="100"/>
        <w:lang w:val="id" w:eastAsia="en-US" w:bidi="ar-SA"/>
      </w:rPr>
    </w:lvl>
    <w:lvl w:ilvl="2">
      <w:start w:val="1"/>
      <w:numFmt w:val="decimal"/>
      <w:lvlText w:val="%1.%2.%3"/>
      <w:lvlJc w:val="left"/>
      <w:pPr>
        <w:ind w:left="1006" w:hanging="726"/>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852"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994"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134" w:hanging="361"/>
      </w:pPr>
      <w:rPr>
        <w:rFonts w:hint="default"/>
        <w:lang w:val="id" w:eastAsia="en-US" w:bidi="ar-SA"/>
      </w:rPr>
    </w:lvl>
    <w:lvl w:ilvl="6">
      <w:numFmt w:val="bullet"/>
      <w:lvlText w:val="•"/>
      <w:lvlJc w:val="left"/>
      <w:pPr>
        <w:ind w:left="5179" w:hanging="361"/>
      </w:pPr>
      <w:rPr>
        <w:rFonts w:hint="default"/>
        <w:lang w:val="id" w:eastAsia="en-US" w:bidi="ar-SA"/>
      </w:rPr>
    </w:lvl>
    <w:lvl w:ilvl="7">
      <w:numFmt w:val="bullet"/>
      <w:lvlText w:val="•"/>
      <w:lvlJc w:val="left"/>
      <w:pPr>
        <w:ind w:left="6224" w:hanging="361"/>
      </w:pPr>
      <w:rPr>
        <w:rFonts w:hint="default"/>
        <w:lang w:val="id" w:eastAsia="en-US" w:bidi="ar-SA"/>
      </w:rPr>
    </w:lvl>
    <w:lvl w:ilvl="8">
      <w:numFmt w:val="bullet"/>
      <w:lvlText w:val="•"/>
      <w:lvlJc w:val="left"/>
      <w:pPr>
        <w:ind w:left="7269" w:hanging="361"/>
      </w:pPr>
      <w:rPr>
        <w:rFonts w:hint="default"/>
        <w:lang w:val="id" w:eastAsia="en-US" w:bidi="ar-SA"/>
      </w:rPr>
    </w:lvl>
  </w:abstractNum>
  <w:abstractNum w:abstractNumId="3" w15:restartNumberingAfterBreak="0">
    <w:nsid w:val="9288B902"/>
    <w:multiLevelType w:val="multilevel"/>
    <w:tmpl w:val="9288B902"/>
    <w:lvl w:ilvl="0">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64" w:hanging="360"/>
      </w:pPr>
      <w:rPr>
        <w:rFonts w:hint="default"/>
        <w:lang w:val="id" w:eastAsia="en-US" w:bidi="ar-SA"/>
      </w:rPr>
    </w:lvl>
    <w:lvl w:ilvl="2">
      <w:numFmt w:val="bullet"/>
      <w:lvlText w:val="•"/>
      <w:lvlJc w:val="left"/>
      <w:pPr>
        <w:ind w:left="1109" w:hanging="360"/>
      </w:pPr>
      <w:rPr>
        <w:rFonts w:hint="default"/>
        <w:lang w:val="id" w:eastAsia="en-US" w:bidi="ar-SA"/>
      </w:rPr>
    </w:lvl>
    <w:lvl w:ilvl="3">
      <w:numFmt w:val="bullet"/>
      <w:lvlText w:val="•"/>
      <w:lvlJc w:val="left"/>
      <w:pPr>
        <w:ind w:left="1254" w:hanging="360"/>
      </w:pPr>
      <w:rPr>
        <w:rFonts w:hint="default"/>
        <w:lang w:val="id" w:eastAsia="en-US" w:bidi="ar-SA"/>
      </w:rPr>
    </w:lvl>
    <w:lvl w:ilvl="4">
      <w:numFmt w:val="bullet"/>
      <w:lvlText w:val="•"/>
      <w:lvlJc w:val="left"/>
      <w:pPr>
        <w:ind w:left="1399" w:hanging="360"/>
      </w:pPr>
      <w:rPr>
        <w:rFonts w:hint="default"/>
        <w:lang w:val="id" w:eastAsia="en-US" w:bidi="ar-SA"/>
      </w:rPr>
    </w:lvl>
    <w:lvl w:ilvl="5">
      <w:numFmt w:val="bullet"/>
      <w:lvlText w:val="•"/>
      <w:lvlJc w:val="left"/>
      <w:pPr>
        <w:ind w:left="1544" w:hanging="360"/>
      </w:pPr>
      <w:rPr>
        <w:rFonts w:hint="default"/>
        <w:lang w:val="id" w:eastAsia="en-US" w:bidi="ar-SA"/>
      </w:rPr>
    </w:lvl>
    <w:lvl w:ilvl="6">
      <w:numFmt w:val="bullet"/>
      <w:lvlText w:val="•"/>
      <w:lvlJc w:val="left"/>
      <w:pPr>
        <w:ind w:left="1689" w:hanging="360"/>
      </w:pPr>
      <w:rPr>
        <w:rFonts w:hint="default"/>
        <w:lang w:val="id" w:eastAsia="en-US" w:bidi="ar-SA"/>
      </w:rPr>
    </w:lvl>
    <w:lvl w:ilvl="7">
      <w:numFmt w:val="bullet"/>
      <w:lvlText w:val="•"/>
      <w:lvlJc w:val="left"/>
      <w:pPr>
        <w:ind w:left="1834" w:hanging="360"/>
      </w:pPr>
      <w:rPr>
        <w:rFonts w:hint="default"/>
        <w:lang w:val="id" w:eastAsia="en-US" w:bidi="ar-SA"/>
      </w:rPr>
    </w:lvl>
    <w:lvl w:ilvl="8">
      <w:numFmt w:val="bullet"/>
      <w:lvlText w:val="•"/>
      <w:lvlJc w:val="left"/>
      <w:pPr>
        <w:ind w:left="1979" w:hanging="360"/>
      </w:pPr>
      <w:rPr>
        <w:rFonts w:hint="default"/>
        <w:lang w:val="id" w:eastAsia="en-US" w:bidi="ar-SA"/>
      </w:rPr>
    </w:lvl>
  </w:abstractNum>
  <w:abstractNum w:abstractNumId="4" w15:restartNumberingAfterBreak="0">
    <w:nsid w:val="9C8AC8EF"/>
    <w:multiLevelType w:val="multilevel"/>
    <w:tmpl w:val="9C8AC8EF"/>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5" w15:restartNumberingAfterBreak="0">
    <w:nsid w:val="B0F1ACD9"/>
    <w:multiLevelType w:val="multilevel"/>
    <w:tmpl w:val="B0F1ACD9"/>
    <w:lvl w:ilvl="0">
      <w:start w:val="3"/>
      <w:numFmt w:val="decimal"/>
      <w:lvlText w:val="%1"/>
      <w:lvlJc w:val="left"/>
      <w:pPr>
        <w:ind w:left="850" w:hanging="721"/>
      </w:pPr>
      <w:rPr>
        <w:rFonts w:hint="default"/>
        <w:lang w:val="id" w:eastAsia="en-US" w:bidi="ar-SA"/>
      </w:rPr>
    </w:lvl>
    <w:lvl w:ilvl="1">
      <w:start w:val="1"/>
      <w:numFmt w:val="decimal"/>
      <w:lvlText w:val="%1.%2"/>
      <w:lvlJc w:val="left"/>
      <w:pPr>
        <w:ind w:left="850" w:hanging="721"/>
      </w:pPr>
      <w:rPr>
        <w:rFonts w:hint="default"/>
        <w:lang w:val="id" w:eastAsia="en-US" w:bidi="ar-SA"/>
      </w:rPr>
    </w:lvl>
    <w:lvl w:ilvl="2">
      <w:start w:val="1"/>
      <w:numFmt w:val="decimal"/>
      <w:lvlText w:val="%1.%2.%3"/>
      <w:lvlJc w:val="left"/>
      <w:pPr>
        <w:ind w:left="85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850" w:hanging="71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316" w:hanging="711"/>
      </w:pPr>
      <w:rPr>
        <w:rFonts w:hint="default"/>
        <w:lang w:val="id" w:eastAsia="en-US" w:bidi="ar-SA"/>
      </w:rPr>
    </w:lvl>
    <w:lvl w:ilvl="5">
      <w:numFmt w:val="bullet"/>
      <w:lvlText w:val="•"/>
      <w:lvlJc w:val="left"/>
      <w:pPr>
        <w:ind w:left="5180" w:hanging="711"/>
      </w:pPr>
      <w:rPr>
        <w:rFonts w:hint="default"/>
        <w:lang w:val="id" w:eastAsia="en-US" w:bidi="ar-SA"/>
      </w:rPr>
    </w:lvl>
    <w:lvl w:ilvl="6">
      <w:numFmt w:val="bullet"/>
      <w:lvlText w:val="•"/>
      <w:lvlJc w:val="left"/>
      <w:pPr>
        <w:ind w:left="6044" w:hanging="711"/>
      </w:pPr>
      <w:rPr>
        <w:rFonts w:hint="default"/>
        <w:lang w:val="id" w:eastAsia="en-US" w:bidi="ar-SA"/>
      </w:rPr>
    </w:lvl>
    <w:lvl w:ilvl="7">
      <w:numFmt w:val="bullet"/>
      <w:lvlText w:val="•"/>
      <w:lvlJc w:val="left"/>
      <w:pPr>
        <w:ind w:left="6908" w:hanging="711"/>
      </w:pPr>
      <w:rPr>
        <w:rFonts w:hint="default"/>
        <w:lang w:val="id" w:eastAsia="en-US" w:bidi="ar-SA"/>
      </w:rPr>
    </w:lvl>
    <w:lvl w:ilvl="8">
      <w:numFmt w:val="bullet"/>
      <w:lvlText w:val="•"/>
      <w:lvlJc w:val="left"/>
      <w:pPr>
        <w:ind w:left="7772" w:hanging="711"/>
      </w:pPr>
      <w:rPr>
        <w:rFonts w:hint="default"/>
        <w:lang w:val="id" w:eastAsia="en-US" w:bidi="ar-SA"/>
      </w:rPr>
    </w:lvl>
  </w:abstractNum>
  <w:abstractNum w:abstractNumId="6" w15:restartNumberingAfterBreak="0">
    <w:nsid w:val="B5E306ED"/>
    <w:multiLevelType w:val="multilevel"/>
    <w:tmpl w:val="B5E306ED"/>
    <w:lvl w:ilvl="0">
      <w:start w:val="3"/>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7" w15:restartNumberingAfterBreak="0">
    <w:nsid w:val="BE923771"/>
    <w:multiLevelType w:val="multilevel"/>
    <w:tmpl w:val="BE923771"/>
    <w:lvl w:ilvl="0">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36" w:hanging="361"/>
      </w:pPr>
      <w:rPr>
        <w:rFonts w:hint="default"/>
        <w:lang w:val="id" w:eastAsia="en-US" w:bidi="ar-SA"/>
      </w:rPr>
    </w:lvl>
    <w:lvl w:ilvl="2">
      <w:numFmt w:val="bullet"/>
      <w:lvlText w:val="•"/>
      <w:lvlJc w:val="left"/>
      <w:pPr>
        <w:ind w:left="1052" w:hanging="361"/>
      </w:pPr>
      <w:rPr>
        <w:rFonts w:hint="default"/>
        <w:lang w:val="id" w:eastAsia="en-US" w:bidi="ar-SA"/>
      </w:rPr>
    </w:lvl>
    <w:lvl w:ilvl="3">
      <w:numFmt w:val="bullet"/>
      <w:lvlText w:val="•"/>
      <w:lvlJc w:val="left"/>
      <w:pPr>
        <w:ind w:left="1169" w:hanging="361"/>
      </w:pPr>
      <w:rPr>
        <w:rFonts w:hint="default"/>
        <w:lang w:val="id" w:eastAsia="en-US" w:bidi="ar-SA"/>
      </w:rPr>
    </w:lvl>
    <w:lvl w:ilvl="4">
      <w:numFmt w:val="bullet"/>
      <w:lvlText w:val="•"/>
      <w:lvlJc w:val="left"/>
      <w:pPr>
        <w:ind w:left="1285" w:hanging="361"/>
      </w:pPr>
      <w:rPr>
        <w:rFonts w:hint="default"/>
        <w:lang w:val="id" w:eastAsia="en-US" w:bidi="ar-SA"/>
      </w:rPr>
    </w:lvl>
    <w:lvl w:ilvl="5">
      <w:numFmt w:val="bullet"/>
      <w:lvlText w:val="•"/>
      <w:lvlJc w:val="left"/>
      <w:pPr>
        <w:ind w:left="1402" w:hanging="361"/>
      </w:pPr>
      <w:rPr>
        <w:rFonts w:hint="default"/>
        <w:lang w:val="id" w:eastAsia="en-US" w:bidi="ar-SA"/>
      </w:rPr>
    </w:lvl>
    <w:lvl w:ilvl="6">
      <w:numFmt w:val="bullet"/>
      <w:lvlText w:val="•"/>
      <w:lvlJc w:val="left"/>
      <w:pPr>
        <w:ind w:left="1518" w:hanging="361"/>
      </w:pPr>
      <w:rPr>
        <w:rFonts w:hint="default"/>
        <w:lang w:val="id" w:eastAsia="en-US" w:bidi="ar-SA"/>
      </w:rPr>
    </w:lvl>
    <w:lvl w:ilvl="7">
      <w:numFmt w:val="bullet"/>
      <w:lvlText w:val="•"/>
      <w:lvlJc w:val="left"/>
      <w:pPr>
        <w:ind w:left="1634" w:hanging="361"/>
      </w:pPr>
      <w:rPr>
        <w:rFonts w:hint="default"/>
        <w:lang w:val="id" w:eastAsia="en-US" w:bidi="ar-SA"/>
      </w:rPr>
    </w:lvl>
    <w:lvl w:ilvl="8">
      <w:numFmt w:val="bullet"/>
      <w:lvlText w:val="•"/>
      <w:lvlJc w:val="left"/>
      <w:pPr>
        <w:ind w:left="1751" w:hanging="361"/>
      </w:pPr>
      <w:rPr>
        <w:rFonts w:hint="default"/>
        <w:lang w:val="id" w:eastAsia="en-US" w:bidi="ar-SA"/>
      </w:rPr>
    </w:lvl>
  </w:abstractNum>
  <w:abstractNum w:abstractNumId="8" w15:restartNumberingAfterBreak="0">
    <w:nsid w:val="BF205925"/>
    <w:multiLevelType w:val="multilevel"/>
    <w:tmpl w:val="BF205925"/>
    <w:lvl w:ilvl="0">
      <w:start w:val="2"/>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9" w15:restartNumberingAfterBreak="0">
    <w:nsid w:val="C8879AEF"/>
    <w:multiLevelType w:val="multilevel"/>
    <w:tmpl w:val="C8879AEF"/>
    <w:lvl w:ilvl="0">
      <w:start w:val="2"/>
      <w:numFmt w:val="decimal"/>
      <w:lvlText w:val="%1"/>
      <w:lvlJc w:val="left"/>
      <w:pPr>
        <w:ind w:left="1116" w:hanging="846"/>
      </w:pPr>
      <w:rPr>
        <w:rFonts w:hint="default"/>
        <w:lang w:val="id" w:eastAsia="en-US" w:bidi="ar-SA"/>
      </w:rPr>
    </w:lvl>
    <w:lvl w:ilvl="1">
      <w:start w:val="1"/>
      <w:numFmt w:val="decimal"/>
      <w:lvlText w:val="%1.%2"/>
      <w:lvlJc w:val="left"/>
      <w:pPr>
        <w:ind w:left="1116" w:hanging="846"/>
      </w:pPr>
      <w:rPr>
        <w:rFonts w:hint="default"/>
        <w:lang w:val="id" w:eastAsia="en-US" w:bidi="ar-SA"/>
      </w:rPr>
    </w:lvl>
    <w:lvl w:ilvl="2">
      <w:start w:val="2"/>
      <w:numFmt w:val="decimal"/>
      <w:lvlText w:val="%1.%2.%3"/>
      <w:lvlJc w:val="left"/>
      <w:pPr>
        <w:ind w:left="1116" w:hanging="846"/>
      </w:pPr>
      <w:rPr>
        <w:rFonts w:hint="default"/>
        <w:lang w:val="id" w:eastAsia="en-US" w:bidi="ar-SA"/>
      </w:rPr>
    </w:lvl>
    <w:lvl w:ilvl="3">
      <w:start w:val="2"/>
      <w:numFmt w:val="decimal"/>
      <w:lvlText w:val="%1.%2.%3.%4"/>
      <w:lvlJc w:val="left"/>
      <w:pPr>
        <w:ind w:left="1116" w:hanging="846"/>
        <w:jc w:val="right"/>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113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797" w:hanging="360"/>
      </w:pPr>
      <w:rPr>
        <w:rFonts w:hint="default"/>
        <w:lang w:val="id" w:eastAsia="en-US" w:bidi="ar-SA"/>
      </w:rPr>
    </w:lvl>
    <w:lvl w:ilvl="6">
      <w:numFmt w:val="bullet"/>
      <w:lvlText w:val="•"/>
      <w:lvlJc w:val="left"/>
      <w:pPr>
        <w:ind w:left="5711" w:hanging="360"/>
      </w:pPr>
      <w:rPr>
        <w:rFonts w:hint="default"/>
        <w:lang w:val="id" w:eastAsia="en-US" w:bidi="ar-SA"/>
      </w:rPr>
    </w:lvl>
    <w:lvl w:ilvl="7">
      <w:numFmt w:val="bullet"/>
      <w:lvlText w:val="•"/>
      <w:lvlJc w:val="left"/>
      <w:pPr>
        <w:ind w:left="6625" w:hanging="360"/>
      </w:pPr>
      <w:rPr>
        <w:rFonts w:hint="default"/>
        <w:lang w:val="id" w:eastAsia="en-US" w:bidi="ar-SA"/>
      </w:rPr>
    </w:lvl>
    <w:lvl w:ilvl="8">
      <w:numFmt w:val="bullet"/>
      <w:lvlText w:val="•"/>
      <w:lvlJc w:val="left"/>
      <w:pPr>
        <w:ind w:left="7539" w:hanging="360"/>
      </w:pPr>
      <w:rPr>
        <w:rFonts w:hint="default"/>
        <w:lang w:val="id" w:eastAsia="en-US" w:bidi="ar-SA"/>
      </w:rPr>
    </w:lvl>
  </w:abstractNum>
  <w:abstractNum w:abstractNumId="10" w15:restartNumberingAfterBreak="0">
    <w:nsid w:val="CF092B84"/>
    <w:multiLevelType w:val="multilevel"/>
    <w:tmpl w:val="CF092B84"/>
    <w:lvl w:ilvl="0">
      <w:start w:val="1"/>
      <w:numFmt w:val="decimal"/>
      <w:lvlText w:val="%1."/>
      <w:lvlJc w:val="left"/>
      <w:pPr>
        <w:ind w:left="1702"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466" w:hanging="428"/>
      </w:pPr>
      <w:rPr>
        <w:rFonts w:hint="default"/>
        <w:lang w:val="id" w:eastAsia="en-US" w:bidi="ar-SA"/>
      </w:rPr>
    </w:lvl>
    <w:lvl w:ilvl="2">
      <w:numFmt w:val="bullet"/>
      <w:lvlText w:val="•"/>
      <w:lvlJc w:val="left"/>
      <w:pPr>
        <w:ind w:left="3233" w:hanging="428"/>
      </w:pPr>
      <w:rPr>
        <w:rFonts w:hint="default"/>
        <w:lang w:val="id" w:eastAsia="en-US" w:bidi="ar-SA"/>
      </w:rPr>
    </w:lvl>
    <w:lvl w:ilvl="3">
      <w:numFmt w:val="bullet"/>
      <w:lvlText w:val="•"/>
      <w:lvlJc w:val="left"/>
      <w:pPr>
        <w:ind w:left="4000" w:hanging="428"/>
      </w:pPr>
      <w:rPr>
        <w:rFonts w:hint="default"/>
        <w:lang w:val="id" w:eastAsia="en-US" w:bidi="ar-SA"/>
      </w:rPr>
    </w:lvl>
    <w:lvl w:ilvl="4">
      <w:numFmt w:val="bullet"/>
      <w:lvlText w:val="•"/>
      <w:lvlJc w:val="left"/>
      <w:pPr>
        <w:ind w:left="4767" w:hanging="428"/>
      </w:pPr>
      <w:rPr>
        <w:rFonts w:hint="default"/>
        <w:lang w:val="id" w:eastAsia="en-US" w:bidi="ar-SA"/>
      </w:rPr>
    </w:lvl>
    <w:lvl w:ilvl="5">
      <w:numFmt w:val="bullet"/>
      <w:lvlText w:val="•"/>
      <w:lvlJc w:val="left"/>
      <w:pPr>
        <w:ind w:left="5534" w:hanging="428"/>
      </w:pPr>
      <w:rPr>
        <w:rFonts w:hint="default"/>
        <w:lang w:val="id" w:eastAsia="en-US" w:bidi="ar-SA"/>
      </w:rPr>
    </w:lvl>
    <w:lvl w:ilvl="6">
      <w:numFmt w:val="bullet"/>
      <w:lvlText w:val="•"/>
      <w:lvlJc w:val="left"/>
      <w:pPr>
        <w:ind w:left="6301" w:hanging="428"/>
      </w:pPr>
      <w:rPr>
        <w:rFonts w:hint="default"/>
        <w:lang w:val="id" w:eastAsia="en-US" w:bidi="ar-SA"/>
      </w:rPr>
    </w:lvl>
    <w:lvl w:ilvl="7">
      <w:numFmt w:val="bullet"/>
      <w:lvlText w:val="•"/>
      <w:lvlJc w:val="left"/>
      <w:pPr>
        <w:ind w:left="7067" w:hanging="428"/>
      </w:pPr>
      <w:rPr>
        <w:rFonts w:hint="default"/>
        <w:lang w:val="id" w:eastAsia="en-US" w:bidi="ar-SA"/>
      </w:rPr>
    </w:lvl>
    <w:lvl w:ilvl="8">
      <w:numFmt w:val="bullet"/>
      <w:lvlText w:val="•"/>
      <w:lvlJc w:val="left"/>
      <w:pPr>
        <w:ind w:left="7834" w:hanging="428"/>
      </w:pPr>
      <w:rPr>
        <w:rFonts w:hint="default"/>
        <w:lang w:val="id" w:eastAsia="en-US" w:bidi="ar-SA"/>
      </w:rPr>
    </w:lvl>
  </w:abstractNum>
  <w:abstractNum w:abstractNumId="11" w15:restartNumberingAfterBreak="0">
    <w:nsid w:val="D7F9FE59"/>
    <w:multiLevelType w:val="multilevel"/>
    <w:tmpl w:val="D7F9FE59"/>
    <w:lvl w:ilvl="0">
      <w:start w:val="1"/>
      <w:numFmt w:val="lowerLetter"/>
      <w:lvlText w:val="%1."/>
      <w:lvlJc w:val="left"/>
      <w:pPr>
        <w:ind w:left="852" w:hanging="34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46"/>
      </w:pPr>
      <w:rPr>
        <w:rFonts w:hint="default"/>
        <w:lang w:val="id" w:eastAsia="en-US" w:bidi="ar-SA"/>
      </w:rPr>
    </w:lvl>
    <w:lvl w:ilvl="2">
      <w:numFmt w:val="bullet"/>
      <w:lvlText w:val="•"/>
      <w:lvlJc w:val="left"/>
      <w:pPr>
        <w:ind w:left="2561" w:hanging="346"/>
      </w:pPr>
      <w:rPr>
        <w:rFonts w:hint="default"/>
        <w:lang w:val="id" w:eastAsia="en-US" w:bidi="ar-SA"/>
      </w:rPr>
    </w:lvl>
    <w:lvl w:ilvl="3">
      <w:numFmt w:val="bullet"/>
      <w:lvlText w:val="•"/>
      <w:lvlJc w:val="left"/>
      <w:pPr>
        <w:ind w:left="3412" w:hanging="346"/>
      </w:pPr>
      <w:rPr>
        <w:rFonts w:hint="default"/>
        <w:lang w:val="id" w:eastAsia="en-US" w:bidi="ar-SA"/>
      </w:rPr>
    </w:lvl>
    <w:lvl w:ilvl="4">
      <w:numFmt w:val="bullet"/>
      <w:lvlText w:val="•"/>
      <w:lvlJc w:val="left"/>
      <w:pPr>
        <w:ind w:left="4263" w:hanging="346"/>
      </w:pPr>
      <w:rPr>
        <w:rFonts w:hint="default"/>
        <w:lang w:val="id" w:eastAsia="en-US" w:bidi="ar-SA"/>
      </w:rPr>
    </w:lvl>
    <w:lvl w:ilvl="5">
      <w:numFmt w:val="bullet"/>
      <w:lvlText w:val="•"/>
      <w:lvlJc w:val="left"/>
      <w:pPr>
        <w:ind w:left="5114" w:hanging="346"/>
      </w:pPr>
      <w:rPr>
        <w:rFonts w:hint="default"/>
        <w:lang w:val="id" w:eastAsia="en-US" w:bidi="ar-SA"/>
      </w:rPr>
    </w:lvl>
    <w:lvl w:ilvl="6">
      <w:numFmt w:val="bullet"/>
      <w:lvlText w:val="•"/>
      <w:lvlJc w:val="left"/>
      <w:pPr>
        <w:ind w:left="5965" w:hanging="346"/>
      </w:pPr>
      <w:rPr>
        <w:rFonts w:hint="default"/>
        <w:lang w:val="id" w:eastAsia="en-US" w:bidi="ar-SA"/>
      </w:rPr>
    </w:lvl>
    <w:lvl w:ilvl="7">
      <w:numFmt w:val="bullet"/>
      <w:lvlText w:val="•"/>
      <w:lvlJc w:val="left"/>
      <w:pPr>
        <w:ind w:left="6815" w:hanging="346"/>
      </w:pPr>
      <w:rPr>
        <w:rFonts w:hint="default"/>
        <w:lang w:val="id" w:eastAsia="en-US" w:bidi="ar-SA"/>
      </w:rPr>
    </w:lvl>
    <w:lvl w:ilvl="8">
      <w:numFmt w:val="bullet"/>
      <w:lvlText w:val="•"/>
      <w:lvlJc w:val="left"/>
      <w:pPr>
        <w:ind w:left="7666" w:hanging="346"/>
      </w:pPr>
      <w:rPr>
        <w:rFonts w:hint="default"/>
        <w:lang w:val="id" w:eastAsia="en-US" w:bidi="ar-SA"/>
      </w:rPr>
    </w:lvl>
  </w:abstractNum>
  <w:abstractNum w:abstractNumId="12" w15:restartNumberingAfterBreak="0">
    <w:nsid w:val="DCBA6B53"/>
    <w:multiLevelType w:val="multilevel"/>
    <w:tmpl w:val="DCBA6B53"/>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13" w15:restartNumberingAfterBreak="0">
    <w:nsid w:val="F4B5D9F5"/>
    <w:multiLevelType w:val="multilevel"/>
    <w:tmpl w:val="F4B5D9F5"/>
    <w:lvl w:ilvl="0">
      <w:start w:val="2"/>
      <w:numFmt w:val="decimal"/>
      <w:lvlText w:val="%1"/>
      <w:lvlJc w:val="left"/>
      <w:pPr>
        <w:ind w:left="966" w:hanging="542"/>
      </w:pPr>
      <w:rPr>
        <w:rFonts w:hint="default"/>
        <w:lang w:val="id" w:eastAsia="en-US" w:bidi="ar-SA"/>
      </w:rPr>
    </w:lvl>
    <w:lvl w:ilvl="1">
      <w:start w:val="1"/>
      <w:numFmt w:val="decimal"/>
      <w:lvlText w:val="%1.%2"/>
      <w:lvlJc w:val="left"/>
      <w:pPr>
        <w:ind w:left="966" w:hanging="542"/>
      </w:pPr>
      <w:rPr>
        <w:rFonts w:hint="default"/>
        <w:lang w:val="id" w:eastAsia="en-US" w:bidi="ar-SA"/>
      </w:rPr>
    </w:lvl>
    <w:lvl w:ilvl="2">
      <w:start w:val="1"/>
      <w:numFmt w:val="decimal"/>
      <w:lvlText w:val="%1.%2.%3"/>
      <w:lvlJc w:val="left"/>
      <w:pPr>
        <w:ind w:left="966" w:hanging="54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991"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991" w:hanging="361"/>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138" w:hanging="361"/>
      </w:pPr>
      <w:rPr>
        <w:rFonts w:hint="default"/>
        <w:lang w:val="id" w:eastAsia="en-US" w:bidi="ar-SA"/>
      </w:rPr>
    </w:lvl>
    <w:lvl w:ilvl="6">
      <w:numFmt w:val="bullet"/>
      <w:lvlText w:val="•"/>
      <w:lvlJc w:val="left"/>
      <w:pPr>
        <w:ind w:left="5184" w:hanging="361"/>
      </w:pPr>
      <w:rPr>
        <w:rFonts w:hint="default"/>
        <w:lang w:val="id" w:eastAsia="en-US" w:bidi="ar-SA"/>
      </w:rPr>
    </w:lvl>
    <w:lvl w:ilvl="7">
      <w:numFmt w:val="bullet"/>
      <w:lvlText w:val="•"/>
      <w:lvlJc w:val="left"/>
      <w:pPr>
        <w:ind w:left="6230" w:hanging="361"/>
      </w:pPr>
      <w:rPr>
        <w:rFonts w:hint="default"/>
        <w:lang w:val="id" w:eastAsia="en-US" w:bidi="ar-SA"/>
      </w:rPr>
    </w:lvl>
    <w:lvl w:ilvl="8">
      <w:numFmt w:val="bullet"/>
      <w:lvlText w:val="•"/>
      <w:lvlJc w:val="left"/>
      <w:pPr>
        <w:ind w:left="7276" w:hanging="361"/>
      </w:pPr>
      <w:rPr>
        <w:rFonts w:hint="default"/>
        <w:lang w:val="id" w:eastAsia="en-US" w:bidi="ar-SA"/>
      </w:rPr>
    </w:lvl>
  </w:abstractNum>
  <w:abstractNum w:abstractNumId="14" w15:restartNumberingAfterBreak="0">
    <w:nsid w:val="F7735DC9"/>
    <w:multiLevelType w:val="multilevel"/>
    <w:tmpl w:val="F7735DC9"/>
    <w:lvl w:ilvl="0">
      <w:start w:val="3"/>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679" w:hanging="360"/>
      </w:pPr>
      <w:rPr>
        <w:rFonts w:hint="default"/>
        <w:lang w:val="id" w:eastAsia="en-US" w:bidi="ar-SA"/>
      </w:rPr>
    </w:lvl>
    <w:lvl w:ilvl="2">
      <w:numFmt w:val="bullet"/>
      <w:lvlText w:val="•"/>
      <w:lvlJc w:val="left"/>
      <w:pPr>
        <w:ind w:left="998" w:hanging="360"/>
      </w:pPr>
      <w:rPr>
        <w:rFonts w:hint="default"/>
        <w:lang w:val="id" w:eastAsia="en-US" w:bidi="ar-SA"/>
      </w:rPr>
    </w:lvl>
    <w:lvl w:ilvl="3">
      <w:numFmt w:val="bullet"/>
      <w:lvlText w:val="•"/>
      <w:lvlJc w:val="left"/>
      <w:pPr>
        <w:ind w:left="1318" w:hanging="360"/>
      </w:pPr>
      <w:rPr>
        <w:rFonts w:hint="default"/>
        <w:lang w:val="id" w:eastAsia="en-US" w:bidi="ar-SA"/>
      </w:rPr>
    </w:lvl>
    <w:lvl w:ilvl="4">
      <w:numFmt w:val="bullet"/>
      <w:lvlText w:val="•"/>
      <w:lvlJc w:val="left"/>
      <w:pPr>
        <w:ind w:left="1637" w:hanging="360"/>
      </w:pPr>
      <w:rPr>
        <w:rFonts w:hint="default"/>
        <w:lang w:val="id" w:eastAsia="en-US" w:bidi="ar-SA"/>
      </w:rPr>
    </w:lvl>
    <w:lvl w:ilvl="5">
      <w:numFmt w:val="bullet"/>
      <w:lvlText w:val="•"/>
      <w:lvlJc w:val="left"/>
      <w:pPr>
        <w:ind w:left="1957" w:hanging="360"/>
      </w:pPr>
      <w:rPr>
        <w:rFonts w:hint="default"/>
        <w:lang w:val="id" w:eastAsia="en-US" w:bidi="ar-SA"/>
      </w:rPr>
    </w:lvl>
    <w:lvl w:ilvl="6">
      <w:numFmt w:val="bullet"/>
      <w:lvlText w:val="•"/>
      <w:lvlJc w:val="left"/>
      <w:pPr>
        <w:ind w:left="2276" w:hanging="360"/>
      </w:pPr>
      <w:rPr>
        <w:rFonts w:hint="default"/>
        <w:lang w:val="id" w:eastAsia="en-US" w:bidi="ar-SA"/>
      </w:rPr>
    </w:lvl>
    <w:lvl w:ilvl="7">
      <w:numFmt w:val="bullet"/>
      <w:lvlText w:val="•"/>
      <w:lvlJc w:val="left"/>
      <w:pPr>
        <w:ind w:left="2596" w:hanging="360"/>
      </w:pPr>
      <w:rPr>
        <w:rFonts w:hint="default"/>
        <w:lang w:val="id" w:eastAsia="en-US" w:bidi="ar-SA"/>
      </w:rPr>
    </w:lvl>
    <w:lvl w:ilvl="8">
      <w:numFmt w:val="bullet"/>
      <w:lvlText w:val="•"/>
      <w:lvlJc w:val="left"/>
      <w:pPr>
        <w:ind w:left="2915" w:hanging="360"/>
      </w:pPr>
      <w:rPr>
        <w:rFonts w:hint="default"/>
        <w:lang w:val="id" w:eastAsia="en-US" w:bidi="ar-SA"/>
      </w:rPr>
    </w:lvl>
  </w:abstractNum>
  <w:abstractNum w:abstractNumId="15" w15:restartNumberingAfterBreak="0">
    <w:nsid w:val="0053208E"/>
    <w:multiLevelType w:val="multilevel"/>
    <w:tmpl w:val="0053208E"/>
    <w:lvl w:ilvl="0">
      <w:start w:val="1"/>
      <w:numFmt w:val="decimal"/>
      <w:lvlText w:val="%1."/>
      <w:lvlJc w:val="left"/>
      <w:pPr>
        <w:ind w:left="1279" w:hanging="288"/>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88" w:hanging="288"/>
      </w:pPr>
      <w:rPr>
        <w:rFonts w:hint="default"/>
        <w:lang w:val="id" w:eastAsia="en-US" w:bidi="ar-SA"/>
      </w:rPr>
    </w:lvl>
    <w:lvl w:ilvl="2">
      <w:numFmt w:val="bullet"/>
      <w:lvlText w:val="•"/>
      <w:lvlJc w:val="left"/>
      <w:pPr>
        <w:ind w:left="2897" w:hanging="288"/>
      </w:pPr>
      <w:rPr>
        <w:rFonts w:hint="default"/>
        <w:lang w:val="id" w:eastAsia="en-US" w:bidi="ar-SA"/>
      </w:rPr>
    </w:lvl>
    <w:lvl w:ilvl="3">
      <w:numFmt w:val="bullet"/>
      <w:lvlText w:val="•"/>
      <w:lvlJc w:val="left"/>
      <w:pPr>
        <w:ind w:left="3706" w:hanging="288"/>
      </w:pPr>
      <w:rPr>
        <w:rFonts w:hint="default"/>
        <w:lang w:val="id" w:eastAsia="en-US" w:bidi="ar-SA"/>
      </w:rPr>
    </w:lvl>
    <w:lvl w:ilvl="4">
      <w:numFmt w:val="bullet"/>
      <w:lvlText w:val="•"/>
      <w:lvlJc w:val="left"/>
      <w:pPr>
        <w:ind w:left="4515" w:hanging="288"/>
      </w:pPr>
      <w:rPr>
        <w:rFonts w:hint="default"/>
        <w:lang w:val="id" w:eastAsia="en-US" w:bidi="ar-SA"/>
      </w:rPr>
    </w:lvl>
    <w:lvl w:ilvl="5">
      <w:numFmt w:val="bullet"/>
      <w:lvlText w:val="•"/>
      <w:lvlJc w:val="left"/>
      <w:pPr>
        <w:ind w:left="5324" w:hanging="288"/>
      </w:pPr>
      <w:rPr>
        <w:rFonts w:hint="default"/>
        <w:lang w:val="id" w:eastAsia="en-US" w:bidi="ar-SA"/>
      </w:rPr>
    </w:lvl>
    <w:lvl w:ilvl="6">
      <w:numFmt w:val="bullet"/>
      <w:lvlText w:val="•"/>
      <w:lvlJc w:val="left"/>
      <w:pPr>
        <w:ind w:left="6133" w:hanging="288"/>
      </w:pPr>
      <w:rPr>
        <w:rFonts w:hint="default"/>
        <w:lang w:val="id" w:eastAsia="en-US" w:bidi="ar-SA"/>
      </w:rPr>
    </w:lvl>
    <w:lvl w:ilvl="7">
      <w:numFmt w:val="bullet"/>
      <w:lvlText w:val="•"/>
      <w:lvlJc w:val="left"/>
      <w:pPr>
        <w:ind w:left="6941" w:hanging="288"/>
      </w:pPr>
      <w:rPr>
        <w:rFonts w:hint="default"/>
        <w:lang w:val="id" w:eastAsia="en-US" w:bidi="ar-SA"/>
      </w:rPr>
    </w:lvl>
    <w:lvl w:ilvl="8">
      <w:numFmt w:val="bullet"/>
      <w:lvlText w:val="•"/>
      <w:lvlJc w:val="left"/>
      <w:pPr>
        <w:ind w:left="7750" w:hanging="288"/>
      </w:pPr>
      <w:rPr>
        <w:rFonts w:hint="default"/>
        <w:lang w:val="id" w:eastAsia="en-US" w:bidi="ar-SA"/>
      </w:rPr>
    </w:lvl>
  </w:abstractNum>
  <w:abstractNum w:abstractNumId="16" w15:restartNumberingAfterBreak="0">
    <w:nsid w:val="0248C179"/>
    <w:multiLevelType w:val="multilevel"/>
    <w:tmpl w:val="0248C179"/>
    <w:lvl w:ilvl="0">
      <w:start w:val="1"/>
      <w:numFmt w:val="decimal"/>
      <w:lvlText w:val="%1"/>
      <w:lvlJc w:val="left"/>
      <w:pPr>
        <w:ind w:left="1145" w:hanging="721"/>
      </w:pPr>
      <w:rPr>
        <w:rFonts w:hint="default"/>
        <w:lang w:val="id" w:eastAsia="en-US" w:bidi="ar-SA"/>
      </w:rPr>
    </w:lvl>
    <w:lvl w:ilvl="1">
      <w:start w:val="1"/>
      <w:numFmt w:val="decimal"/>
      <w:lvlText w:val="%1.%2"/>
      <w:lvlJc w:val="left"/>
      <w:pPr>
        <w:ind w:left="1145" w:hanging="721"/>
      </w:pPr>
      <w:rPr>
        <w:rFonts w:hint="default"/>
        <w:lang w:val="id" w:eastAsia="en-US" w:bidi="ar-SA"/>
      </w:rPr>
    </w:lvl>
    <w:lvl w:ilvl="2">
      <w:start w:val="1"/>
      <w:numFmt w:val="decimal"/>
      <w:lvlText w:val="%1.%2.%3"/>
      <w:lvlJc w:val="left"/>
      <w:pPr>
        <w:ind w:left="114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145" w:hanging="72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431" w:hanging="721"/>
      </w:pPr>
      <w:rPr>
        <w:rFonts w:hint="default"/>
        <w:lang w:val="id" w:eastAsia="en-US" w:bidi="ar-SA"/>
      </w:rPr>
    </w:lvl>
    <w:lvl w:ilvl="5">
      <w:numFmt w:val="bullet"/>
      <w:lvlText w:val="•"/>
      <w:lvlJc w:val="left"/>
      <w:pPr>
        <w:ind w:left="5254" w:hanging="721"/>
      </w:pPr>
      <w:rPr>
        <w:rFonts w:hint="default"/>
        <w:lang w:val="id" w:eastAsia="en-US" w:bidi="ar-SA"/>
      </w:rPr>
    </w:lvl>
    <w:lvl w:ilvl="6">
      <w:numFmt w:val="bullet"/>
      <w:lvlText w:val="•"/>
      <w:lvlJc w:val="left"/>
      <w:pPr>
        <w:ind w:left="6077" w:hanging="721"/>
      </w:pPr>
      <w:rPr>
        <w:rFonts w:hint="default"/>
        <w:lang w:val="id" w:eastAsia="en-US" w:bidi="ar-SA"/>
      </w:rPr>
    </w:lvl>
    <w:lvl w:ilvl="7">
      <w:numFmt w:val="bullet"/>
      <w:lvlText w:val="•"/>
      <w:lvlJc w:val="left"/>
      <w:pPr>
        <w:ind w:left="6899" w:hanging="721"/>
      </w:pPr>
      <w:rPr>
        <w:rFonts w:hint="default"/>
        <w:lang w:val="id" w:eastAsia="en-US" w:bidi="ar-SA"/>
      </w:rPr>
    </w:lvl>
    <w:lvl w:ilvl="8">
      <w:numFmt w:val="bullet"/>
      <w:lvlText w:val="•"/>
      <w:lvlJc w:val="left"/>
      <w:pPr>
        <w:ind w:left="7722" w:hanging="721"/>
      </w:pPr>
      <w:rPr>
        <w:rFonts w:hint="default"/>
        <w:lang w:val="id" w:eastAsia="en-US" w:bidi="ar-SA"/>
      </w:rPr>
    </w:lvl>
  </w:abstractNum>
  <w:abstractNum w:abstractNumId="17" w15:restartNumberingAfterBreak="0">
    <w:nsid w:val="03D62ECE"/>
    <w:multiLevelType w:val="multilevel"/>
    <w:tmpl w:val="03D62ECE"/>
    <w:lvl w:ilvl="0">
      <w:start w:val="4"/>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18" w15:restartNumberingAfterBreak="0">
    <w:nsid w:val="0E640482"/>
    <w:multiLevelType w:val="multilevel"/>
    <w:tmpl w:val="0E640482"/>
    <w:lvl w:ilvl="0">
      <w:start w:val="1"/>
      <w:numFmt w:val="decimal"/>
      <w:lvlText w:val="%1)"/>
      <w:lvlJc w:val="left"/>
      <w:pPr>
        <w:ind w:left="852"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50"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59" w:hanging="428"/>
      </w:pPr>
      <w:rPr>
        <w:rFonts w:hint="default"/>
        <w:lang w:val="id" w:eastAsia="en-US" w:bidi="ar-SA"/>
      </w:rPr>
    </w:lvl>
    <w:lvl w:ilvl="3">
      <w:numFmt w:val="bullet"/>
      <w:lvlText w:val="•"/>
      <w:lvlJc w:val="left"/>
      <w:pPr>
        <w:ind w:left="3409" w:hanging="428"/>
      </w:pPr>
      <w:rPr>
        <w:rFonts w:hint="default"/>
        <w:lang w:val="id" w:eastAsia="en-US" w:bidi="ar-SA"/>
      </w:rPr>
    </w:lvl>
    <w:lvl w:ilvl="4">
      <w:numFmt w:val="bullet"/>
      <w:lvlText w:val="•"/>
      <w:lvlJc w:val="left"/>
      <w:pPr>
        <w:ind w:left="4259" w:hanging="428"/>
      </w:pPr>
      <w:rPr>
        <w:rFonts w:hint="default"/>
        <w:lang w:val="id" w:eastAsia="en-US" w:bidi="ar-SA"/>
      </w:rPr>
    </w:lvl>
    <w:lvl w:ilvl="5">
      <w:numFmt w:val="bullet"/>
      <w:lvlText w:val="•"/>
      <w:lvlJc w:val="left"/>
      <w:pPr>
        <w:ind w:left="5109" w:hanging="428"/>
      </w:pPr>
      <w:rPr>
        <w:rFonts w:hint="default"/>
        <w:lang w:val="id" w:eastAsia="en-US" w:bidi="ar-SA"/>
      </w:rPr>
    </w:lvl>
    <w:lvl w:ilvl="6">
      <w:numFmt w:val="bullet"/>
      <w:lvlText w:val="•"/>
      <w:lvlJc w:val="left"/>
      <w:pPr>
        <w:ind w:left="5959" w:hanging="428"/>
      </w:pPr>
      <w:rPr>
        <w:rFonts w:hint="default"/>
        <w:lang w:val="id" w:eastAsia="en-US" w:bidi="ar-SA"/>
      </w:rPr>
    </w:lvl>
    <w:lvl w:ilvl="7">
      <w:numFmt w:val="bullet"/>
      <w:lvlText w:val="•"/>
      <w:lvlJc w:val="left"/>
      <w:pPr>
        <w:ind w:left="6809" w:hanging="428"/>
      </w:pPr>
      <w:rPr>
        <w:rFonts w:hint="default"/>
        <w:lang w:val="id" w:eastAsia="en-US" w:bidi="ar-SA"/>
      </w:rPr>
    </w:lvl>
    <w:lvl w:ilvl="8">
      <w:numFmt w:val="bullet"/>
      <w:lvlText w:val="•"/>
      <w:lvlJc w:val="left"/>
      <w:pPr>
        <w:ind w:left="7659" w:hanging="428"/>
      </w:pPr>
      <w:rPr>
        <w:rFonts w:hint="default"/>
        <w:lang w:val="id" w:eastAsia="en-US" w:bidi="ar-SA"/>
      </w:rPr>
    </w:lvl>
  </w:abstractNum>
  <w:abstractNum w:abstractNumId="19" w15:restartNumberingAfterBreak="0">
    <w:nsid w:val="243FCF68"/>
    <w:multiLevelType w:val="multilevel"/>
    <w:tmpl w:val="243FCF68"/>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0" w15:restartNumberingAfterBreak="0">
    <w:nsid w:val="2470EC97"/>
    <w:multiLevelType w:val="multilevel"/>
    <w:tmpl w:val="2470EC97"/>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1" w15:restartNumberingAfterBreak="0">
    <w:nsid w:val="25B654F3"/>
    <w:multiLevelType w:val="multilevel"/>
    <w:tmpl w:val="25B654F3"/>
    <w:lvl w:ilvl="0">
      <w:start w:val="5"/>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22" w15:restartNumberingAfterBreak="0">
    <w:nsid w:val="2A8F537B"/>
    <w:multiLevelType w:val="multilevel"/>
    <w:tmpl w:val="2A8F537B"/>
    <w:lvl w:ilvl="0">
      <w:start w:val="2"/>
      <w:numFmt w:val="decimal"/>
      <w:lvlText w:val="%1"/>
      <w:lvlJc w:val="left"/>
      <w:pPr>
        <w:ind w:left="991" w:hanging="721"/>
      </w:pPr>
      <w:rPr>
        <w:rFonts w:hint="default"/>
        <w:lang w:val="id" w:eastAsia="en-US" w:bidi="ar-SA"/>
      </w:rPr>
    </w:lvl>
    <w:lvl w:ilvl="1">
      <w:start w:val="1"/>
      <w:numFmt w:val="decimal"/>
      <w:lvlText w:val="%1.%2"/>
      <w:lvlJc w:val="left"/>
      <w:pPr>
        <w:ind w:left="991" w:hanging="721"/>
      </w:pPr>
      <w:rPr>
        <w:rFonts w:hint="default"/>
        <w:lang w:val="id" w:eastAsia="en-US" w:bidi="ar-SA"/>
      </w:rPr>
    </w:lvl>
    <w:lvl w:ilvl="2">
      <w:start w:val="1"/>
      <w:numFmt w:val="decimal"/>
      <w:lvlText w:val="%1.%2.%3"/>
      <w:lvlJc w:val="left"/>
      <w:pPr>
        <w:ind w:left="991" w:hanging="72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721"/>
      </w:pPr>
      <w:rPr>
        <w:rFonts w:hint="default"/>
        <w:lang w:val="id" w:eastAsia="en-US" w:bidi="ar-SA"/>
      </w:rPr>
    </w:lvl>
    <w:lvl w:ilvl="4">
      <w:numFmt w:val="bullet"/>
      <w:lvlText w:val="•"/>
      <w:lvlJc w:val="left"/>
      <w:pPr>
        <w:ind w:left="4347" w:hanging="721"/>
      </w:pPr>
      <w:rPr>
        <w:rFonts w:hint="default"/>
        <w:lang w:val="id" w:eastAsia="en-US" w:bidi="ar-SA"/>
      </w:rPr>
    </w:lvl>
    <w:lvl w:ilvl="5">
      <w:numFmt w:val="bullet"/>
      <w:lvlText w:val="•"/>
      <w:lvlJc w:val="left"/>
      <w:pPr>
        <w:ind w:left="5184" w:hanging="721"/>
      </w:pPr>
      <w:rPr>
        <w:rFonts w:hint="default"/>
        <w:lang w:val="id" w:eastAsia="en-US" w:bidi="ar-SA"/>
      </w:rPr>
    </w:lvl>
    <w:lvl w:ilvl="6">
      <w:numFmt w:val="bullet"/>
      <w:lvlText w:val="•"/>
      <w:lvlJc w:val="left"/>
      <w:pPr>
        <w:ind w:left="6021" w:hanging="721"/>
      </w:pPr>
      <w:rPr>
        <w:rFonts w:hint="default"/>
        <w:lang w:val="id" w:eastAsia="en-US" w:bidi="ar-SA"/>
      </w:rPr>
    </w:lvl>
    <w:lvl w:ilvl="7">
      <w:numFmt w:val="bullet"/>
      <w:lvlText w:val="•"/>
      <w:lvlJc w:val="left"/>
      <w:pPr>
        <w:ind w:left="6857" w:hanging="721"/>
      </w:pPr>
      <w:rPr>
        <w:rFonts w:hint="default"/>
        <w:lang w:val="id" w:eastAsia="en-US" w:bidi="ar-SA"/>
      </w:rPr>
    </w:lvl>
    <w:lvl w:ilvl="8">
      <w:numFmt w:val="bullet"/>
      <w:lvlText w:val="•"/>
      <w:lvlJc w:val="left"/>
      <w:pPr>
        <w:ind w:left="7694" w:hanging="721"/>
      </w:pPr>
      <w:rPr>
        <w:rFonts w:hint="default"/>
        <w:lang w:val="id" w:eastAsia="en-US" w:bidi="ar-SA"/>
      </w:rPr>
    </w:lvl>
  </w:abstractNum>
  <w:abstractNum w:abstractNumId="23" w15:restartNumberingAfterBreak="0">
    <w:nsid w:val="39A0D9AC"/>
    <w:multiLevelType w:val="multilevel"/>
    <w:tmpl w:val="39A0D9AC"/>
    <w:lvl w:ilvl="0">
      <w:start w:val="5"/>
      <w:numFmt w:val="decimal"/>
      <w:lvlText w:val="%1"/>
      <w:lvlJc w:val="left"/>
      <w:pPr>
        <w:ind w:left="852" w:hanging="361"/>
      </w:pPr>
      <w:rPr>
        <w:rFonts w:hint="default"/>
        <w:lang w:val="id" w:eastAsia="en-US" w:bidi="ar-SA"/>
      </w:rPr>
    </w:lvl>
    <w:lvl w:ilvl="1">
      <w:start w:val="1"/>
      <w:numFmt w:val="decimal"/>
      <w:lvlText w:val="%1.%2"/>
      <w:lvlJc w:val="left"/>
      <w:pPr>
        <w:ind w:left="852"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52"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669" w:hanging="245"/>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83" w:hanging="245"/>
      </w:pPr>
      <w:rPr>
        <w:rFonts w:hint="default"/>
        <w:lang w:val="id" w:eastAsia="en-US" w:bidi="ar-SA"/>
      </w:rPr>
    </w:lvl>
    <w:lvl w:ilvl="5">
      <w:numFmt w:val="bullet"/>
      <w:lvlText w:val="•"/>
      <w:lvlJc w:val="left"/>
      <w:pPr>
        <w:ind w:left="4045" w:hanging="245"/>
      </w:pPr>
      <w:rPr>
        <w:rFonts w:hint="default"/>
        <w:lang w:val="id" w:eastAsia="en-US" w:bidi="ar-SA"/>
      </w:rPr>
    </w:lvl>
    <w:lvl w:ilvl="6">
      <w:numFmt w:val="bullet"/>
      <w:lvlText w:val="•"/>
      <w:lvlJc w:val="left"/>
      <w:pPr>
        <w:ind w:left="5107" w:hanging="245"/>
      </w:pPr>
      <w:rPr>
        <w:rFonts w:hint="default"/>
        <w:lang w:val="id" w:eastAsia="en-US" w:bidi="ar-SA"/>
      </w:rPr>
    </w:lvl>
    <w:lvl w:ilvl="7">
      <w:numFmt w:val="bullet"/>
      <w:lvlText w:val="•"/>
      <w:lvlJc w:val="left"/>
      <w:pPr>
        <w:ind w:left="6168" w:hanging="245"/>
      </w:pPr>
      <w:rPr>
        <w:rFonts w:hint="default"/>
        <w:lang w:val="id" w:eastAsia="en-US" w:bidi="ar-SA"/>
      </w:rPr>
    </w:lvl>
    <w:lvl w:ilvl="8">
      <w:numFmt w:val="bullet"/>
      <w:lvlText w:val="•"/>
      <w:lvlJc w:val="left"/>
      <w:pPr>
        <w:ind w:left="7230" w:hanging="245"/>
      </w:pPr>
      <w:rPr>
        <w:rFonts w:hint="default"/>
        <w:lang w:val="id" w:eastAsia="en-US" w:bidi="ar-SA"/>
      </w:rPr>
    </w:lvl>
  </w:abstractNum>
  <w:abstractNum w:abstractNumId="24" w15:restartNumberingAfterBreak="0">
    <w:nsid w:val="46A08BB8"/>
    <w:multiLevelType w:val="multilevel"/>
    <w:tmpl w:val="46A08BB8"/>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5" w15:restartNumberingAfterBreak="0">
    <w:nsid w:val="4C1BAE26"/>
    <w:multiLevelType w:val="multilevel"/>
    <w:tmpl w:val="4C1BAE26"/>
    <w:lvl w:ilvl="0">
      <w:start w:val="1"/>
      <w:numFmt w:val="lowerLetter"/>
      <w:lvlText w:val="%1."/>
      <w:lvlJc w:val="left"/>
      <w:pPr>
        <w:ind w:left="852"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26" w15:restartNumberingAfterBreak="0">
    <w:nsid w:val="4D4DC07F"/>
    <w:multiLevelType w:val="multilevel"/>
    <w:tmpl w:val="4D4DC07F"/>
    <w:lvl w:ilvl="0">
      <w:start w:val="2"/>
      <w:numFmt w:val="decimal"/>
      <w:lvlText w:val="%1"/>
      <w:lvlJc w:val="left"/>
      <w:pPr>
        <w:ind w:left="1135" w:hanging="721"/>
      </w:pPr>
      <w:rPr>
        <w:rFonts w:hint="default"/>
        <w:lang w:val="id" w:eastAsia="en-US" w:bidi="ar-SA"/>
      </w:rPr>
    </w:lvl>
    <w:lvl w:ilvl="1">
      <w:start w:val="1"/>
      <w:numFmt w:val="decimal"/>
      <w:lvlText w:val="%1.%2"/>
      <w:lvlJc w:val="left"/>
      <w:pPr>
        <w:ind w:left="1135" w:hanging="721"/>
      </w:pPr>
      <w:rPr>
        <w:rFonts w:hint="default"/>
        <w:lang w:val="id" w:eastAsia="en-US" w:bidi="ar-SA"/>
      </w:rPr>
    </w:lvl>
    <w:lvl w:ilvl="2">
      <w:start w:val="3"/>
      <w:numFmt w:val="decimal"/>
      <w:lvlText w:val="%1.%2.%3"/>
      <w:lvlJc w:val="left"/>
      <w:pPr>
        <w:ind w:left="1135" w:hanging="72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198" w:hanging="783"/>
      </w:pPr>
      <w:rPr>
        <w:rFonts w:ascii="Times New Roman" w:eastAsia="Times New Roman" w:hAnsi="Times New Roman" w:cs="Times New Roman" w:hint="default"/>
        <w:b w:val="0"/>
        <w:bCs w:val="0"/>
        <w:i w:val="0"/>
        <w:iCs w:val="0"/>
        <w:spacing w:val="-5"/>
        <w:w w:val="100"/>
        <w:sz w:val="24"/>
        <w:szCs w:val="24"/>
        <w:lang w:val="id" w:eastAsia="en-US" w:bidi="ar-SA"/>
      </w:rPr>
    </w:lvl>
    <w:lvl w:ilvl="4">
      <w:start w:val="1"/>
      <w:numFmt w:val="lowerLetter"/>
      <w:lvlText w:val="%5"/>
      <w:lvlJc w:val="left"/>
      <w:pPr>
        <w:ind w:left="852" w:hanging="361"/>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533" w:hanging="361"/>
      </w:pPr>
      <w:rPr>
        <w:rFonts w:hint="default"/>
        <w:lang w:val="id" w:eastAsia="en-US" w:bidi="ar-SA"/>
      </w:rPr>
    </w:lvl>
    <w:lvl w:ilvl="6">
      <w:numFmt w:val="bullet"/>
      <w:lvlText w:val="•"/>
      <w:lvlJc w:val="left"/>
      <w:pPr>
        <w:ind w:left="4700" w:hanging="361"/>
      </w:pPr>
      <w:rPr>
        <w:rFonts w:hint="default"/>
        <w:lang w:val="id" w:eastAsia="en-US" w:bidi="ar-SA"/>
      </w:rPr>
    </w:lvl>
    <w:lvl w:ilvl="7">
      <w:numFmt w:val="bullet"/>
      <w:lvlText w:val="•"/>
      <w:lvlJc w:val="left"/>
      <w:pPr>
        <w:ind w:left="5867" w:hanging="361"/>
      </w:pPr>
      <w:rPr>
        <w:rFonts w:hint="default"/>
        <w:lang w:val="id" w:eastAsia="en-US" w:bidi="ar-SA"/>
      </w:rPr>
    </w:lvl>
    <w:lvl w:ilvl="8">
      <w:numFmt w:val="bullet"/>
      <w:lvlText w:val="•"/>
      <w:lvlJc w:val="left"/>
      <w:pPr>
        <w:ind w:left="7034" w:hanging="361"/>
      </w:pPr>
      <w:rPr>
        <w:rFonts w:hint="default"/>
        <w:lang w:val="id" w:eastAsia="en-US" w:bidi="ar-SA"/>
      </w:rPr>
    </w:lvl>
  </w:abstractNum>
  <w:abstractNum w:abstractNumId="27" w15:restartNumberingAfterBreak="0">
    <w:nsid w:val="4D94DA66"/>
    <w:multiLevelType w:val="multilevel"/>
    <w:tmpl w:val="4D94DA66"/>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8" w15:restartNumberingAfterBreak="0">
    <w:nsid w:val="58765686"/>
    <w:multiLevelType w:val="multilevel"/>
    <w:tmpl w:val="58765686"/>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abstractNum w:abstractNumId="29" w15:restartNumberingAfterBreak="0">
    <w:nsid w:val="59ADCABA"/>
    <w:multiLevelType w:val="multilevel"/>
    <w:tmpl w:val="59ADCABA"/>
    <w:lvl w:ilvl="0">
      <w:start w:val="1"/>
      <w:numFmt w:val="decimal"/>
      <w:lvlText w:val="%1"/>
      <w:lvlJc w:val="left"/>
      <w:pPr>
        <w:ind w:left="1385" w:hanging="721"/>
      </w:pPr>
      <w:rPr>
        <w:rFonts w:hint="default"/>
        <w:lang w:val="id" w:eastAsia="en-US" w:bidi="ar-SA"/>
      </w:rPr>
    </w:lvl>
    <w:lvl w:ilvl="1">
      <w:start w:val="1"/>
      <w:numFmt w:val="decimal"/>
      <w:lvlText w:val="%1.%2"/>
      <w:lvlJc w:val="left"/>
      <w:pPr>
        <w:ind w:left="1385"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77" w:hanging="721"/>
      </w:pPr>
      <w:rPr>
        <w:rFonts w:hint="default"/>
        <w:lang w:val="id" w:eastAsia="en-US" w:bidi="ar-SA"/>
      </w:rPr>
    </w:lvl>
    <w:lvl w:ilvl="3">
      <w:numFmt w:val="bullet"/>
      <w:lvlText w:val="•"/>
      <w:lvlJc w:val="left"/>
      <w:pPr>
        <w:ind w:left="3776" w:hanging="721"/>
      </w:pPr>
      <w:rPr>
        <w:rFonts w:hint="default"/>
        <w:lang w:val="id" w:eastAsia="en-US" w:bidi="ar-SA"/>
      </w:rPr>
    </w:lvl>
    <w:lvl w:ilvl="4">
      <w:numFmt w:val="bullet"/>
      <w:lvlText w:val="•"/>
      <w:lvlJc w:val="left"/>
      <w:pPr>
        <w:ind w:left="4575" w:hanging="721"/>
      </w:pPr>
      <w:rPr>
        <w:rFonts w:hint="default"/>
        <w:lang w:val="id" w:eastAsia="en-US" w:bidi="ar-SA"/>
      </w:rPr>
    </w:lvl>
    <w:lvl w:ilvl="5">
      <w:numFmt w:val="bullet"/>
      <w:lvlText w:val="•"/>
      <w:lvlJc w:val="left"/>
      <w:pPr>
        <w:ind w:left="5374" w:hanging="721"/>
      </w:pPr>
      <w:rPr>
        <w:rFonts w:hint="default"/>
        <w:lang w:val="id" w:eastAsia="en-US" w:bidi="ar-SA"/>
      </w:rPr>
    </w:lvl>
    <w:lvl w:ilvl="6">
      <w:numFmt w:val="bullet"/>
      <w:lvlText w:val="•"/>
      <w:lvlJc w:val="left"/>
      <w:pPr>
        <w:ind w:left="6173" w:hanging="721"/>
      </w:pPr>
      <w:rPr>
        <w:rFonts w:hint="default"/>
        <w:lang w:val="id" w:eastAsia="en-US" w:bidi="ar-SA"/>
      </w:rPr>
    </w:lvl>
    <w:lvl w:ilvl="7">
      <w:numFmt w:val="bullet"/>
      <w:lvlText w:val="•"/>
      <w:lvlJc w:val="left"/>
      <w:pPr>
        <w:ind w:left="6971" w:hanging="721"/>
      </w:pPr>
      <w:rPr>
        <w:rFonts w:hint="default"/>
        <w:lang w:val="id" w:eastAsia="en-US" w:bidi="ar-SA"/>
      </w:rPr>
    </w:lvl>
    <w:lvl w:ilvl="8">
      <w:numFmt w:val="bullet"/>
      <w:lvlText w:val="•"/>
      <w:lvlJc w:val="left"/>
      <w:pPr>
        <w:ind w:left="7770" w:hanging="721"/>
      </w:pPr>
      <w:rPr>
        <w:rFonts w:hint="default"/>
        <w:lang w:val="id" w:eastAsia="en-US" w:bidi="ar-SA"/>
      </w:rPr>
    </w:lvl>
  </w:abstractNum>
  <w:abstractNum w:abstractNumId="30" w15:restartNumberingAfterBreak="0">
    <w:nsid w:val="5A241D34"/>
    <w:multiLevelType w:val="multilevel"/>
    <w:tmpl w:val="5A241D34"/>
    <w:lvl w:ilvl="0">
      <w:start w:val="2"/>
      <w:numFmt w:val="decimal"/>
      <w:lvlText w:val="%1"/>
      <w:lvlJc w:val="left"/>
      <w:pPr>
        <w:ind w:left="775" w:hanging="782"/>
      </w:pPr>
      <w:rPr>
        <w:rFonts w:hint="default"/>
        <w:lang w:val="id" w:eastAsia="en-US" w:bidi="ar-SA"/>
      </w:rPr>
    </w:lvl>
    <w:lvl w:ilvl="1">
      <w:start w:val="1"/>
      <w:numFmt w:val="decimal"/>
      <w:lvlText w:val="%1.%2"/>
      <w:lvlJc w:val="left"/>
      <w:pPr>
        <w:ind w:left="775" w:hanging="782"/>
      </w:pPr>
      <w:rPr>
        <w:rFonts w:hint="default"/>
        <w:lang w:val="id" w:eastAsia="en-US" w:bidi="ar-SA"/>
      </w:rPr>
    </w:lvl>
    <w:lvl w:ilvl="2">
      <w:start w:val="3"/>
      <w:numFmt w:val="decimal"/>
      <w:lvlText w:val="%1.%2.%3"/>
      <w:lvlJc w:val="left"/>
      <w:pPr>
        <w:ind w:left="775" w:hanging="782"/>
      </w:pPr>
      <w:rPr>
        <w:rFonts w:hint="default"/>
        <w:lang w:val="id" w:eastAsia="en-US" w:bidi="ar-SA"/>
      </w:rPr>
    </w:lvl>
    <w:lvl w:ilvl="3">
      <w:start w:val="1"/>
      <w:numFmt w:val="decimal"/>
      <w:lvlText w:val="%1.%2.%3.%4"/>
      <w:lvlJc w:val="left"/>
      <w:pPr>
        <w:ind w:left="775" w:hanging="782"/>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215" w:hanging="782"/>
      </w:pPr>
      <w:rPr>
        <w:rFonts w:hint="default"/>
        <w:lang w:val="id" w:eastAsia="en-US" w:bidi="ar-SA"/>
      </w:rPr>
    </w:lvl>
    <w:lvl w:ilvl="5">
      <w:numFmt w:val="bullet"/>
      <w:lvlText w:val="•"/>
      <w:lvlJc w:val="left"/>
      <w:pPr>
        <w:ind w:left="5074" w:hanging="782"/>
      </w:pPr>
      <w:rPr>
        <w:rFonts w:hint="default"/>
        <w:lang w:val="id" w:eastAsia="en-US" w:bidi="ar-SA"/>
      </w:rPr>
    </w:lvl>
    <w:lvl w:ilvl="6">
      <w:numFmt w:val="bullet"/>
      <w:lvlText w:val="•"/>
      <w:lvlJc w:val="left"/>
      <w:pPr>
        <w:ind w:left="5933" w:hanging="782"/>
      </w:pPr>
      <w:rPr>
        <w:rFonts w:hint="default"/>
        <w:lang w:val="id" w:eastAsia="en-US" w:bidi="ar-SA"/>
      </w:rPr>
    </w:lvl>
    <w:lvl w:ilvl="7">
      <w:numFmt w:val="bullet"/>
      <w:lvlText w:val="•"/>
      <w:lvlJc w:val="left"/>
      <w:pPr>
        <w:ind w:left="6791" w:hanging="782"/>
      </w:pPr>
      <w:rPr>
        <w:rFonts w:hint="default"/>
        <w:lang w:val="id" w:eastAsia="en-US" w:bidi="ar-SA"/>
      </w:rPr>
    </w:lvl>
    <w:lvl w:ilvl="8">
      <w:numFmt w:val="bullet"/>
      <w:lvlText w:val="•"/>
      <w:lvlJc w:val="left"/>
      <w:pPr>
        <w:ind w:left="7650" w:hanging="782"/>
      </w:pPr>
      <w:rPr>
        <w:rFonts w:hint="default"/>
        <w:lang w:val="id" w:eastAsia="en-US" w:bidi="ar-SA"/>
      </w:rPr>
    </w:lvl>
  </w:abstractNum>
  <w:abstractNum w:abstractNumId="31" w15:restartNumberingAfterBreak="0">
    <w:nsid w:val="60382F6E"/>
    <w:multiLevelType w:val="multilevel"/>
    <w:tmpl w:val="60382F6E"/>
    <w:lvl w:ilvl="0">
      <w:start w:val="1"/>
      <w:numFmt w:val="lowerLetter"/>
      <w:lvlText w:val="%1."/>
      <w:lvlJc w:val="left"/>
      <w:pPr>
        <w:ind w:left="852" w:hanging="36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1710" w:hanging="361"/>
      </w:pPr>
      <w:rPr>
        <w:rFonts w:hint="default"/>
        <w:lang w:val="id" w:eastAsia="en-US" w:bidi="ar-SA"/>
      </w:rPr>
    </w:lvl>
    <w:lvl w:ilvl="2">
      <w:numFmt w:val="bullet"/>
      <w:lvlText w:val="•"/>
      <w:lvlJc w:val="left"/>
      <w:pPr>
        <w:ind w:left="2561" w:hanging="361"/>
      </w:pPr>
      <w:rPr>
        <w:rFonts w:hint="default"/>
        <w:lang w:val="id" w:eastAsia="en-US" w:bidi="ar-SA"/>
      </w:rPr>
    </w:lvl>
    <w:lvl w:ilvl="3">
      <w:numFmt w:val="bullet"/>
      <w:lvlText w:val="•"/>
      <w:lvlJc w:val="left"/>
      <w:pPr>
        <w:ind w:left="3412" w:hanging="361"/>
      </w:pPr>
      <w:rPr>
        <w:rFonts w:hint="default"/>
        <w:lang w:val="id" w:eastAsia="en-US" w:bidi="ar-SA"/>
      </w:rPr>
    </w:lvl>
    <w:lvl w:ilvl="4">
      <w:numFmt w:val="bullet"/>
      <w:lvlText w:val="•"/>
      <w:lvlJc w:val="left"/>
      <w:pPr>
        <w:ind w:left="4263" w:hanging="361"/>
      </w:pPr>
      <w:rPr>
        <w:rFonts w:hint="default"/>
        <w:lang w:val="id" w:eastAsia="en-US" w:bidi="ar-SA"/>
      </w:rPr>
    </w:lvl>
    <w:lvl w:ilvl="5">
      <w:numFmt w:val="bullet"/>
      <w:lvlText w:val="•"/>
      <w:lvlJc w:val="left"/>
      <w:pPr>
        <w:ind w:left="5114" w:hanging="361"/>
      </w:pPr>
      <w:rPr>
        <w:rFonts w:hint="default"/>
        <w:lang w:val="id" w:eastAsia="en-US" w:bidi="ar-SA"/>
      </w:rPr>
    </w:lvl>
    <w:lvl w:ilvl="6">
      <w:numFmt w:val="bullet"/>
      <w:lvlText w:val="•"/>
      <w:lvlJc w:val="left"/>
      <w:pPr>
        <w:ind w:left="5965" w:hanging="361"/>
      </w:pPr>
      <w:rPr>
        <w:rFonts w:hint="default"/>
        <w:lang w:val="id" w:eastAsia="en-US" w:bidi="ar-SA"/>
      </w:rPr>
    </w:lvl>
    <w:lvl w:ilvl="7">
      <w:numFmt w:val="bullet"/>
      <w:lvlText w:val="•"/>
      <w:lvlJc w:val="left"/>
      <w:pPr>
        <w:ind w:left="6815" w:hanging="361"/>
      </w:pPr>
      <w:rPr>
        <w:rFonts w:hint="default"/>
        <w:lang w:val="id" w:eastAsia="en-US" w:bidi="ar-SA"/>
      </w:rPr>
    </w:lvl>
    <w:lvl w:ilvl="8">
      <w:numFmt w:val="bullet"/>
      <w:lvlText w:val="•"/>
      <w:lvlJc w:val="left"/>
      <w:pPr>
        <w:ind w:left="7666" w:hanging="361"/>
      </w:pPr>
      <w:rPr>
        <w:rFonts w:hint="default"/>
        <w:lang w:val="id" w:eastAsia="en-US" w:bidi="ar-SA"/>
      </w:rPr>
    </w:lvl>
  </w:abstractNum>
  <w:abstractNum w:abstractNumId="32" w15:restartNumberingAfterBreak="0">
    <w:nsid w:val="629F7852"/>
    <w:multiLevelType w:val="multilevel"/>
    <w:tmpl w:val="629F7852"/>
    <w:lvl w:ilvl="0">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36" w:hanging="360"/>
      </w:pPr>
      <w:rPr>
        <w:rFonts w:hint="default"/>
        <w:lang w:val="id" w:eastAsia="en-US" w:bidi="ar-SA"/>
      </w:rPr>
    </w:lvl>
    <w:lvl w:ilvl="2">
      <w:numFmt w:val="bullet"/>
      <w:lvlText w:val="•"/>
      <w:lvlJc w:val="left"/>
      <w:pPr>
        <w:ind w:left="1053" w:hanging="360"/>
      </w:pPr>
      <w:rPr>
        <w:rFonts w:hint="default"/>
        <w:lang w:val="id" w:eastAsia="en-US" w:bidi="ar-SA"/>
      </w:rPr>
    </w:lvl>
    <w:lvl w:ilvl="3">
      <w:numFmt w:val="bullet"/>
      <w:lvlText w:val="•"/>
      <w:lvlJc w:val="left"/>
      <w:pPr>
        <w:ind w:left="1169" w:hanging="360"/>
      </w:pPr>
      <w:rPr>
        <w:rFonts w:hint="default"/>
        <w:lang w:val="id" w:eastAsia="en-US" w:bidi="ar-SA"/>
      </w:rPr>
    </w:lvl>
    <w:lvl w:ilvl="4">
      <w:numFmt w:val="bullet"/>
      <w:lvlText w:val="•"/>
      <w:lvlJc w:val="left"/>
      <w:pPr>
        <w:ind w:left="1286" w:hanging="360"/>
      </w:pPr>
      <w:rPr>
        <w:rFonts w:hint="default"/>
        <w:lang w:val="id" w:eastAsia="en-US" w:bidi="ar-SA"/>
      </w:rPr>
    </w:lvl>
    <w:lvl w:ilvl="5">
      <w:numFmt w:val="bullet"/>
      <w:lvlText w:val="•"/>
      <w:lvlJc w:val="left"/>
      <w:pPr>
        <w:ind w:left="1402" w:hanging="360"/>
      </w:pPr>
      <w:rPr>
        <w:rFonts w:hint="default"/>
        <w:lang w:val="id" w:eastAsia="en-US" w:bidi="ar-SA"/>
      </w:rPr>
    </w:lvl>
    <w:lvl w:ilvl="6">
      <w:numFmt w:val="bullet"/>
      <w:lvlText w:val="•"/>
      <w:lvlJc w:val="left"/>
      <w:pPr>
        <w:ind w:left="1519" w:hanging="360"/>
      </w:pPr>
      <w:rPr>
        <w:rFonts w:hint="default"/>
        <w:lang w:val="id" w:eastAsia="en-US" w:bidi="ar-SA"/>
      </w:rPr>
    </w:lvl>
    <w:lvl w:ilvl="7">
      <w:numFmt w:val="bullet"/>
      <w:lvlText w:val="•"/>
      <w:lvlJc w:val="left"/>
      <w:pPr>
        <w:ind w:left="1635" w:hanging="360"/>
      </w:pPr>
      <w:rPr>
        <w:rFonts w:hint="default"/>
        <w:lang w:val="id" w:eastAsia="en-US" w:bidi="ar-SA"/>
      </w:rPr>
    </w:lvl>
    <w:lvl w:ilvl="8">
      <w:numFmt w:val="bullet"/>
      <w:lvlText w:val="•"/>
      <w:lvlJc w:val="left"/>
      <w:pPr>
        <w:ind w:left="1752" w:hanging="360"/>
      </w:pPr>
      <w:rPr>
        <w:rFonts w:hint="default"/>
        <w:lang w:val="id" w:eastAsia="en-US" w:bidi="ar-SA"/>
      </w:rPr>
    </w:lvl>
  </w:abstractNum>
  <w:abstractNum w:abstractNumId="33" w15:restartNumberingAfterBreak="0">
    <w:nsid w:val="63AF0E49"/>
    <w:multiLevelType w:val="multilevel"/>
    <w:tmpl w:val="8D207174"/>
    <w:lvl w:ilvl="0">
      <w:start w:val="1"/>
      <w:numFmt w:val="decimal"/>
      <w:lvlText w:val="%1"/>
      <w:lvlJc w:val="left"/>
      <w:pPr>
        <w:ind w:left="480" w:hanging="480"/>
      </w:pPr>
      <w:rPr>
        <w:rFonts w:hint="default"/>
      </w:rPr>
    </w:lvl>
    <w:lvl w:ilvl="1">
      <w:start w:val="3"/>
      <w:numFmt w:val="decimal"/>
      <w:lvlText w:val="%1.%2"/>
      <w:lvlJc w:val="left"/>
      <w:pPr>
        <w:ind w:left="1052" w:hanging="48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4" w15:restartNumberingAfterBreak="0">
    <w:nsid w:val="72183CF9"/>
    <w:multiLevelType w:val="multilevel"/>
    <w:tmpl w:val="72183CF9"/>
    <w:lvl w:ilvl="0">
      <w:start w:val="1"/>
      <w:numFmt w:val="decimal"/>
      <w:lvlText w:val="%1"/>
      <w:lvlJc w:val="left"/>
      <w:pPr>
        <w:ind w:left="785" w:hanging="361"/>
      </w:pPr>
      <w:rPr>
        <w:rFonts w:hint="default"/>
        <w:lang w:val="id" w:eastAsia="en-US" w:bidi="ar-SA"/>
      </w:rPr>
    </w:lvl>
    <w:lvl w:ilvl="1">
      <w:start w:val="1"/>
      <w:numFmt w:val="decimal"/>
      <w:lvlText w:val="%1.%2"/>
      <w:lvlJc w:val="left"/>
      <w:pPr>
        <w:ind w:left="785" w:hanging="361"/>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97" w:hanging="361"/>
      </w:pPr>
      <w:rPr>
        <w:rFonts w:hint="default"/>
        <w:lang w:val="id" w:eastAsia="en-US" w:bidi="ar-SA"/>
      </w:rPr>
    </w:lvl>
    <w:lvl w:ilvl="3">
      <w:numFmt w:val="bullet"/>
      <w:lvlText w:val="•"/>
      <w:lvlJc w:val="left"/>
      <w:pPr>
        <w:ind w:left="3356" w:hanging="361"/>
      </w:pPr>
      <w:rPr>
        <w:rFonts w:hint="default"/>
        <w:lang w:val="id" w:eastAsia="en-US" w:bidi="ar-SA"/>
      </w:rPr>
    </w:lvl>
    <w:lvl w:ilvl="4">
      <w:numFmt w:val="bullet"/>
      <w:lvlText w:val="•"/>
      <w:lvlJc w:val="left"/>
      <w:pPr>
        <w:ind w:left="4215" w:hanging="361"/>
      </w:pPr>
      <w:rPr>
        <w:rFonts w:hint="default"/>
        <w:lang w:val="id" w:eastAsia="en-US" w:bidi="ar-SA"/>
      </w:rPr>
    </w:lvl>
    <w:lvl w:ilvl="5">
      <w:numFmt w:val="bullet"/>
      <w:lvlText w:val="•"/>
      <w:lvlJc w:val="left"/>
      <w:pPr>
        <w:ind w:left="5074" w:hanging="361"/>
      </w:pPr>
      <w:rPr>
        <w:rFonts w:hint="default"/>
        <w:lang w:val="id" w:eastAsia="en-US" w:bidi="ar-SA"/>
      </w:rPr>
    </w:lvl>
    <w:lvl w:ilvl="6">
      <w:numFmt w:val="bullet"/>
      <w:lvlText w:val="•"/>
      <w:lvlJc w:val="left"/>
      <w:pPr>
        <w:ind w:left="5933" w:hanging="361"/>
      </w:pPr>
      <w:rPr>
        <w:rFonts w:hint="default"/>
        <w:lang w:val="id" w:eastAsia="en-US" w:bidi="ar-SA"/>
      </w:rPr>
    </w:lvl>
    <w:lvl w:ilvl="7">
      <w:numFmt w:val="bullet"/>
      <w:lvlText w:val="•"/>
      <w:lvlJc w:val="left"/>
      <w:pPr>
        <w:ind w:left="6791" w:hanging="361"/>
      </w:pPr>
      <w:rPr>
        <w:rFonts w:hint="default"/>
        <w:lang w:val="id" w:eastAsia="en-US" w:bidi="ar-SA"/>
      </w:rPr>
    </w:lvl>
    <w:lvl w:ilvl="8">
      <w:numFmt w:val="bullet"/>
      <w:lvlText w:val="•"/>
      <w:lvlJc w:val="left"/>
      <w:pPr>
        <w:ind w:left="7650" w:hanging="361"/>
      </w:pPr>
      <w:rPr>
        <w:rFonts w:hint="default"/>
        <w:lang w:val="id" w:eastAsia="en-US" w:bidi="ar-SA"/>
      </w:rPr>
    </w:lvl>
  </w:abstractNum>
  <w:abstractNum w:abstractNumId="35" w15:restartNumberingAfterBreak="0">
    <w:nsid w:val="75C25F0C"/>
    <w:multiLevelType w:val="multilevel"/>
    <w:tmpl w:val="289EAFCA"/>
    <w:lvl w:ilvl="0">
      <w:start w:val="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7ECEA79"/>
    <w:multiLevelType w:val="multilevel"/>
    <w:tmpl w:val="77ECEA79"/>
    <w:lvl w:ilvl="0">
      <w:start w:val="4"/>
      <w:numFmt w:val="decimal"/>
      <w:lvlText w:val="%1"/>
      <w:lvlJc w:val="left"/>
      <w:pPr>
        <w:ind w:left="708" w:hanging="428"/>
      </w:pPr>
      <w:rPr>
        <w:rFonts w:hint="default"/>
        <w:lang w:val="id" w:eastAsia="en-US" w:bidi="ar-SA"/>
      </w:rPr>
    </w:lvl>
    <w:lvl w:ilvl="1">
      <w:start w:val="1"/>
      <w:numFmt w:val="decimal"/>
      <w:lvlText w:val="%1.%2"/>
      <w:lvlJc w:val="left"/>
      <w:pPr>
        <w:ind w:left="708"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822" w:hanging="54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279" w:hanging="542"/>
      </w:pPr>
      <w:rPr>
        <w:rFonts w:hint="default"/>
        <w:lang w:val="id" w:eastAsia="en-US" w:bidi="ar-SA"/>
      </w:rPr>
    </w:lvl>
    <w:lvl w:ilvl="4">
      <w:numFmt w:val="bullet"/>
      <w:lvlText w:val="•"/>
      <w:lvlJc w:val="left"/>
      <w:pPr>
        <w:ind w:left="1508" w:hanging="542"/>
      </w:pPr>
      <w:rPr>
        <w:rFonts w:hint="default"/>
        <w:lang w:val="id" w:eastAsia="en-US" w:bidi="ar-SA"/>
      </w:rPr>
    </w:lvl>
    <w:lvl w:ilvl="5">
      <w:numFmt w:val="bullet"/>
      <w:lvlText w:val="•"/>
      <w:lvlJc w:val="left"/>
      <w:pPr>
        <w:ind w:left="1738" w:hanging="542"/>
      </w:pPr>
      <w:rPr>
        <w:rFonts w:hint="default"/>
        <w:lang w:val="id" w:eastAsia="en-US" w:bidi="ar-SA"/>
      </w:rPr>
    </w:lvl>
    <w:lvl w:ilvl="6">
      <w:numFmt w:val="bullet"/>
      <w:lvlText w:val="•"/>
      <w:lvlJc w:val="left"/>
      <w:pPr>
        <w:ind w:left="1968" w:hanging="542"/>
      </w:pPr>
      <w:rPr>
        <w:rFonts w:hint="default"/>
        <w:lang w:val="id" w:eastAsia="en-US" w:bidi="ar-SA"/>
      </w:rPr>
    </w:lvl>
    <w:lvl w:ilvl="7">
      <w:numFmt w:val="bullet"/>
      <w:lvlText w:val="•"/>
      <w:lvlJc w:val="left"/>
      <w:pPr>
        <w:ind w:left="2197" w:hanging="542"/>
      </w:pPr>
      <w:rPr>
        <w:rFonts w:hint="default"/>
        <w:lang w:val="id" w:eastAsia="en-US" w:bidi="ar-SA"/>
      </w:rPr>
    </w:lvl>
    <w:lvl w:ilvl="8">
      <w:numFmt w:val="bullet"/>
      <w:lvlText w:val="•"/>
      <w:lvlJc w:val="left"/>
      <w:pPr>
        <w:ind w:left="2427" w:hanging="542"/>
      </w:pPr>
      <w:rPr>
        <w:rFonts w:hint="default"/>
        <w:lang w:val="id" w:eastAsia="en-US" w:bidi="ar-SA"/>
      </w:rPr>
    </w:lvl>
  </w:abstractNum>
  <w:abstractNum w:abstractNumId="37" w15:restartNumberingAfterBreak="0">
    <w:nsid w:val="7C246926"/>
    <w:multiLevelType w:val="multilevel"/>
    <w:tmpl w:val="7C246926"/>
    <w:lvl w:ilvl="0">
      <w:start w:val="3"/>
      <w:numFmt w:val="decimal"/>
      <w:lvlText w:val="%1"/>
      <w:lvlJc w:val="left"/>
      <w:pPr>
        <w:ind w:left="994" w:hanging="428"/>
      </w:pPr>
      <w:rPr>
        <w:rFonts w:hint="default"/>
        <w:lang w:val="id" w:eastAsia="en-US" w:bidi="ar-SA"/>
      </w:rPr>
    </w:lvl>
    <w:lvl w:ilvl="1">
      <w:start w:val="4"/>
      <w:numFmt w:val="decimal"/>
      <w:lvlText w:val="%1.%2"/>
      <w:lvlJc w:val="left"/>
      <w:pPr>
        <w:ind w:left="994" w:hanging="428"/>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95"/>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994" w:hanging="711"/>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4220" w:hanging="711"/>
      </w:pPr>
      <w:rPr>
        <w:rFonts w:hint="default"/>
        <w:lang w:val="id" w:eastAsia="en-US" w:bidi="ar-SA"/>
      </w:rPr>
    </w:lvl>
    <w:lvl w:ilvl="5">
      <w:numFmt w:val="bullet"/>
      <w:lvlText w:val="•"/>
      <w:lvlJc w:val="left"/>
      <w:pPr>
        <w:ind w:left="5100" w:hanging="711"/>
      </w:pPr>
      <w:rPr>
        <w:rFonts w:hint="default"/>
        <w:lang w:val="id" w:eastAsia="en-US" w:bidi="ar-SA"/>
      </w:rPr>
    </w:lvl>
    <w:lvl w:ilvl="6">
      <w:numFmt w:val="bullet"/>
      <w:lvlText w:val="•"/>
      <w:lvlJc w:val="left"/>
      <w:pPr>
        <w:ind w:left="5980" w:hanging="711"/>
      </w:pPr>
      <w:rPr>
        <w:rFonts w:hint="default"/>
        <w:lang w:val="id" w:eastAsia="en-US" w:bidi="ar-SA"/>
      </w:rPr>
    </w:lvl>
    <w:lvl w:ilvl="7">
      <w:numFmt w:val="bullet"/>
      <w:lvlText w:val="•"/>
      <w:lvlJc w:val="left"/>
      <w:pPr>
        <w:ind w:left="6860" w:hanging="711"/>
      </w:pPr>
      <w:rPr>
        <w:rFonts w:hint="default"/>
        <w:lang w:val="id" w:eastAsia="en-US" w:bidi="ar-SA"/>
      </w:rPr>
    </w:lvl>
    <w:lvl w:ilvl="8">
      <w:numFmt w:val="bullet"/>
      <w:lvlText w:val="•"/>
      <w:lvlJc w:val="left"/>
      <w:pPr>
        <w:ind w:left="7740" w:hanging="711"/>
      </w:pPr>
      <w:rPr>
        <w:rFonts w:hint="default"/>
        <w:lang w:val="id" w:eastAsia="en-US" w:bidi="ar-SA"/>
      </w:rPr>
    </w:lvl>
  </w:abstractNum>
  <w:abstractNum w:abstractNumId="38" w15:restartNumberingAfterBreak="0">
    <w:nsid w:val="7DEC2089"/>
    <w:multiLevelType w:val="multilevel"/>
    <w:tmpl w:val="7DEC2089"/>
    <w:lvl w:ilvl="0">
      <w:start w:val="1"/>
      <w:numFmt w:val="decimal"/>
      <w:lvlText w:val="%1."/>
      <w:lvlJc w:val="left"/>
      <w:pPr>
        <w:ind w:left="82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457" w:hanging="360"/>
      </w:pPr>
      <w:rPr>
        <w:rFonts w:hint="default"/>
        <w:lang w:val="id" w:eastAsia="en-US" w:bidi="ar-SA"/>
      </w:rPr>
    </w:lvl>
    <w:lvl w:ilvl="2">
      <w:numFmt w:val="bullet"/>
      <w:lvlText w:val="•"/>
      <w:lvlJc w:val="left"/>
      <w:pPr>
        <w:ind w:left="2095" w:hanging="360"/>
      </w:pPr>
      <w:rPr>
        <w:rFonts w:hint="default"/>
        <w:lang w:val="id" w:eastAsia="en-US" w:bidi="ar-SA"/>
      </w:rPr>
    </w:lvl>
    <w:lvl w:ilvl="3">
      <w:numFmt w:val="bullet"/>
      <w:lvlText w:val="•"/>
      <w:lvlJc w:val="left"/>
      <w:pPr>
        <w:ind w:left="2733" w:hanging="360"/>
      </w:pPr>
      <w:rPr>
        <w:rFonts w:hint="default"/>
        <w:lang w:val="id" w:eastAsia="en-US" w:bidi="ar-SA"/>
      </w:rPr>
    </w:lvl>
    <w:lvl w:ilvl="4">
      <w:numFmt w:val="bullet"/>
      <w:lvlText w:val="•"/>
      <w:lvlJc w:val="left"/>
      <w:pPr>
        <w:ind w:left="3371" w:hanging="360"/>
      </w:pPr>
      <w:rPr>
        <w:rFonts w:hint="default"/>
        <w:lang w:val="id" w:eastAsia="en-US" w:bidi="ar-SA"/>
      </w:rPr>
    </w:lvl>
    <w:lvl w:ilvl="5">
      <w:numFmt w:val="bullet"/>
      <w:lvlText w:val="•"/>
      <w:lvlJc w:val="left"/>
      <w:pPr>
        <w:ind w:left="4009" w:hanging="360"/>
      </w:pPr>
      <w:rPr>
        <w:rFonts w:hint="default"/>
        <w:lang w:val="id" w:eastAsia="en-US" w:bidi="ar-SA"/>
      </w:rPr>
    </w:lvl>
    <w:lvl w:ilvl="6">
      <w:numFmt w:val="bullet"/>
      <w:lvlText w:val="•"/>
      <w:lvlJc w:val="left"/>
      <w:pPr>
        <w:ind w:left="4646" w:hanging="360"/>
      </w:pPr>
      <w:rPr>
        <w:rFonts w:hint="default"/>
        <w:lang w:val="id" w:eastAsia="en-US" w:bidi="ar-SA"/>
      </w:rPr>
    </w:lvl>
    <w:lvl w:ilvl="7">
      <w:numFmt w:val="bullet"/>
      <w:lvlText w:val="•"/>
      <w:lvlJc w:val="left"/>
      <w:pPr>
        <w:ind w:left="5284" w:hanging="360"/>
      </w:pPr>
      <w:rPr>
        <w:rFonts w:hint="default"/>
        <w:lang w:val="id" w:eastAsia="en-US" w:bidi="ar-SA"/>
      </w:rPr>
    </w:lvl>
    <w:lvl w:ilvl="8">
      <w:numFmt w:val="bullet"/>
      <w:lvlText w:val="•"/>
      <w:lvlJc w:val="left"/>
      <w:pPr>
        <w:ind w:left="5922" w:hanging="360"/>
      </w:pPr>
      <w:rPr>
        <w:rFonts w:hint="default"/>
        <w:lang w:val="id" w:eastAsia="en-US" w:bidi="ar-SA"/>
      </w:rPr>
    </w:lvl>
  </w:abstractNum>
  <w:num w:numId="1" w16cid:durableId="1633755729">
    <w:abstractNumId w:val="15"/>
  </w:num>
  <w:num w:numId="2" w16cid:durableId="1434740565">
    <w:abstractNumId w:val="10"/>
  </w:num>
  <w:num w:numId="3" w16cid:durableId="1919361553">
    <w:abstractNumId w:val="29"/>
  </w:num>
  <w:num w:numId="4" w16cid:durableId="1128550044">
    <w:abstractNumId w:val="8"/>
  </w:num>
  <w:num w:numId="5" w16cid:durableId="228154218">
    <w:abstractNumId w:val="6"/>
  </w:num>
  <w:num w:numId="6" w16cid:durableId="559363272">
    <w:abstractNumId w:val="17"/>
  </w:num>
  <w:num w:numId="7" w16cid:durableId="795677550">
    <w:abstractNumId w:val="21"/>
  </w:num>
  <w:num w:numId="8" w16cid:durableId="184904717">
    <w:abstractNumId w:val="34"/>
  </w:num>
  <w:num w:numId="9" w16cid:durableId="608660258">
    <w:abstractNumId w:val="16"/>
  </w:num>
  <w:num w:numId="10" w16cid:durableId="1757440868">
    <w:abstractNumId w:val="2"/>
  </w:num>
  <w:num w:numId="11" w16cid:durableId="1713843766">
    <w:abstractNumId w:val="22"/>
  </w:num>
  <w:num w:numId="12" w16cid:durableId="493493093">
    <w:abstractNumId w:val="30"/>
  </w:num>
  <w:num w:numId="13" w16cid:durableId="1384135032">
    <w:abstractNumId w:val="9"/>
  </w:num>
  <w:num w:numId="14" w16cid:durableId="852956837">
    <w:abstractNumId w:val="26"/>
  </w:num>
  <w:num w:numId="15" w16cid:durableId="1963338483">
    <w:abstractNumId w:val="13"/>
  </w:num>
  <w:num w:numId="16" w16cid:durableId="361976162">
    <w:abstractNumId w:val="20"/>
  </w:num>
  <w:num w:numId="17" w16cid:durableId="616330797">
    <w:abstractNumId w:val="12"/>
  </w:num>
  <w:num w:numId="18" w16cid:durableId="1620838213">
    <w:abstractNumId w:val="11"/>
  </w:num>
  <w:num w:numId="19" w16cid:durableId="1012101732">
    <w:abstractNumId w:val="4"/>
  </w:num>
  <w:num w:numId="20" w16cid:durableId="386729017">
    <w:abstractNumId w:val="25"/>
  </w:num>
  <w:num w:numId="21" w16cid:durableId="1364939709">
    <w:abstractNumId w:val="31"/>
  </w:num>
  <w:num w:numId="22" w16cid:durableId="241842163">
    <w:abstractNumId w:val="18"/>
  </w:num>
  <w:num w:numId="23" w16cid:durableId="317347399">
    <w:abstractNumId w:val="24"/>
  </w:num>
  <w:num w:numId="24" w16cid:durableId="287203012">
    <w:abstractNumId w:val="5"/>
  </w:num>
  <w:num w:numId="25" w16cid:durableId="1045908484">
    <w:abstractNumId w:val="37"/>
  </w:num>
  <w:num w:numId="26" w16cid:durableId="469132207">
    <w:abstractNumId w:val="36"/>
  </w:num>
  <w:num w:numId="27" w16cid:durableId="1256135102">
    <w:abstractNumId w:val="7"/>
  </w:num>
  <w:num w:numId="28" w16cid:durableId="1905599546">
    <w:abstractNumId w:val="32"/>
  </w:num>
  <w:num w:numId="29" w16cid:durableId="431125967">
    <w:abstractNumId w:val="3"/>
  </w:num>
  <w:num w:numId="30" w16cid:durableId="2048790870">
    <w:abstractNumId w:val="23"/>
  </w:num>
  <w:num w:numId="31" w16cid:durableId="1780298741">
    <w:abstractNumId w:val="1"/>
  </w:num>
  <w:num w:numId="32" w16cid:durableId="1590699226">
    <w:abstractNumId w:val="28"/>
  </w:num>
  <w:num w:numId="33" w16cid:durableId="739451013">
    <w:abstractNumId w:val="38"/>
  </w:num>
  <w:num w:numId="34" w16cid:durableId="1818447774">
    <w:abstractNumId w:val="0"/>
  </w:num>
  <w:num w:numId="35" w16cid:durableId="1074355948">
    <w:abstractNumId w:val="19"/>
  </w:num>
  <w:num w:numId="36" w16cid:durableId="1219585743">
    <w:abstractNumId w:val="27"/>
  </w:num>
  <w:num w:numId="37" w16cid:durableId="1006979382">
    <w:abstractNumId w:val="14"/>
  </w:num>
  <w:num w:numId="38" w16cid:durableId="14814875">
    <w:abstractNumId w:val="33"/>
  </w:num>
  <w:num w:numId="39" w16cid:durableId="9586117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29"/>
    <w:rsid w:val="00055658"/>
    <w:rsid w:val="000903C8"/>
    <w:rsid w:val="000C6288"/>
    <w:rsid w:val="00105BE6"/>
    <w:rsid w:val="00130527"/>
    <w:rsid w:val="001F1AD5"/>
    <w:rsid w:val="001F7B0A"/>
    <w:rsid w:val="00202A95"/>
    <w:rsid w:val="0025376E"/>
    <w:rsid w:val="0026126E"/>
    <w:rsid w:val="0031005A"/>
    <w:rsid w:val="003A073A"/>
    <w:rsid w:val="00411CEE"/>
    <w:rsid w:val="00440396"/>
    <w:rsid w:val="004A20A5"/>
    <w:rsid w:val="00505DB1"/>
    <w:rsid w:val="005620F1"/>
    <w:rsid w:val="00593316"/>
    <w:rsid w:val="00596B1C"/>
    <w:rsid w:val="00623A73"/>
    <w:rsid w:val="006A4C35"/>
    <w:rsid w:val="00760929"/>
    <w:rsid w:val="008810BA"/>
    <w:rsid w:val="008C2E29"/>
    <w:rsid w:val="00900464"/>
    <w:rsid w:val="00947121"/>
    <w:rsid w:val="009703C8"/>
    <w:rsid w:val="00992226"/>
    <w:rsid w:val="009A2639"/>
    <w:rsid w:val="009C1343"/>
    <w:rsid w:val="009C22CC"/>
    <w:rsid w:val="00A27E8B"/>
    <w:rsid w:val="00A419DF"/>
    <w:rsid w:val="00A6107D"/>
    <w:rsid w:val="00A823E1"/>
    <w:rsid w:val="00A8291E"/>
    <w:rsid w:val="00AB42D7"/>
    <w:rsid w:val="00AB5500"/>
    <w:rsid w:val="00AC16BA"/>
    <w:rsid w:val="00BF5E1A"/>
    <w:rsid w:val="00C33952"/>
    <w:rsid w:val="00C87F53"/>
    <w:rsid w:val="00C912C0"/>
    <w:rsid w:val="00C966A2"/>
    <w:rsid w:val="00CC264E"/>
    <w:rsid w:val="00CD265A"/>
    <w:rsid w:val="00CE2DC6"/>
    <w:rsid w:val="00D31052"/>
    <w:rsid w:val="00D56230"/>
    <w:rsid w:val="00D80476"/>
    <w:rsid w:val="00E11CBF"/>
    <w:rsid w:val="00E42705"/>
    <w:rsid w:val="00E45FB5"/>
    <w:rsid w:val="00E73302"/>
    <w:rsid w:val="00E7493C"/>
    <w:rsid w:val="00E93FED"/>
    <w:rsid w:val="00EC514F"/>
    <w:rsid w:val="00ED1E79"/>
    <w:rsid w:val="00EE7272"/>
    <w:rsid w:val="00F07B91"/>
    <w:rsid w:val="00F73F63"/>
    <w:rsid w:val="00F8420F"/>
    <w:rsid w:val="00FF027E"/>
    <w:rsid w:val="22F8308C"/>
    <w:rsid w:val="26294714"/>
    <w:rsid w:val="28364934"/>
    <w:rsid w:val="3D53625E"/>
    <w:rsid w:val="422D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EC65"/>
  <w15:docId w15:val="{2BC2774D-3BC2-427C-B747-ACF89778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next w:val="Normal"/>
    <w:uiPriority w:val="1"/>
    <w:qFormat/>
    <w:pPr>
      <w:spacing w:before="65"/>
      <w:ind w:left="431"/>
      <w:jc w:val="center"/>
      <w:outlineLvl w:val="0"/>
    </w:pPr>
    <w:rPr>
      <w:b/>
      <w:bCs/>
      <w:sz w:val="24"/>
      <w:szCs w:val="24"/>
    </w:rPr>
  </w:style>
  <w:style w:type="paragraph" w:styleId="Heading2">
    <w:name w:val="heading 2"/>
    <w:basedOn w:val="Normal"/>
    <w:next w:val="Normal"/>
    <w:uiPriority w:val="1"/>
    <w:qFormat/>
    <w:pPr>
      <w:ind w:left="784"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TOC1">
    <w:name w:val="toc 1"/>
    <w:basedOn w:val="Normal"/>
    <w:next w:val="Normal"/>
    <w:uiPriority w:val="1"/>
    <w:qFormat/>
    <w:pPr>
      <w:spacing w:before="141"/>
      <w:ind w:left="424"/>
    </w:pPr>
    <w:rPr>
      <w:sz w:val="24"/>
      <w:szCs w:val="24"/>
    </w:rPr>
  </w:style>
  <w:style w:type="paragraph" w:styleId="TOC2">
    <w:name w:val="toc 2"/>
    <w:basedOn w:val="Normal"/>
    <w:next w:val="Normal"/>
    <w:uiPriority w:val="1"/>
    <w:qFormat/>
    <w:pPr>
      <w:spacing w:before="142"/>
      <w:ind w:left="424"/>
    </w:pPr>
    <w:rPr>
      <w:sz w:val="24"/>
      <w:szCs w:val="24"/>
    </w:rPr>
  </w:style>
  <w:style w:type="paragraph" w:styleId="TOC3">
    <w:name w:val="toc 3"/>
    <w:basedOn w:val="Normal"/>
    <w:next w:val="Normal"/>
    <w:uiPriority w:val="1"/>
    <w:qFormat/>
    <w:pPr>
      <w:spacing w:before="146"/>
      <w:ind w:left="424"/>
    </w:pPr>
    <w:rPr>
      <w:b/>
      <w:bCs/>
      <w:i/>
      <w:iCs/>
    </w:rPr>
  </w:style>
  <w:style w:type="paragraph" w:styleId="TOC4">
    <w:name w:val="toc 4"/>
    <w:basedOn w:val="Normal"/>
    <w:next w:val="Normal"/>
    <w:uiPriority w:val="1"/>
    <w:qFormat/>
    <w:pPr>
      <w:spacing w:before="142"/>
      <w:ind w:left="1385" w:hanging="7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52" w:hanging="719"/>
      <w:jc w:val="both"/>
    </w:pPr>
  </w:style>
  <w:style w:type="paragraph" w:customStyle="1" w:styleId="TableParagraph">
    <w:name w:val="Table Paragraph"/>
    <w:basedOn w:val="Normal"/>
    <w:uiPriority w:val="1"/>
    <w:qFormat/>
  </w:style>
  <w:style w:type="table" w:styleId="TableGrid">
    <w:name w:val="Table Grid"/>
    <w:basedOn w:val="TableNormal"/>
    <w:rsid w:val="00440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612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purwanjani</dc:creator>
  <cp:keywords/>
  <dc:description/>
  <cp:lastModifiedBy>angelina purwanjani</cp:lastModifiedBy>
  <cp:revision>3</cp:revision>
  <dcterms:created xsi:type="dcterms:W3CDTF">2026-02-18T03:27:00Z</dcterms:created>
  <dcterms:modified xsi:type="dcterms:W3CDTF">2026-02-18T03:47:00Z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www.ilovepdf.com</vt:lpwstr>
  </property>
  <property fmtid="{D5CDD505-2E9C-101B-9397-08002B2CF9AE}" pid="6" name="KSOProductBuildVer">
    <vt:lpwstr>1033-11.2.0.10017</vt:lpwstr>
  </property>
</Properties>
</file>